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soTableGrid0"/>
        <w:tblpPr w:leftFromText="142" w:rightFromText="142" w:vertAnchor="text" w:tblpY="1"/>
        <w:tblOverlap w:val="never"/>
        <w:tblW w:w="0" w:type="auto"/>
        <w:shd w:val="clear" w:color="auto" w:fill="F4F4F4"/>
        <w:tblCellMar>
          <w:left w:w="0" w:type="dxa"/>
          <w:right w:w="0" w:type="dxa"/>
        </w:tblCellMar>
        <w:tblLook w:val="05E0" w:firstRow="1" w:lastRow="1" w:firstColumn="1" w:lastColumn="1" w:noHBand="0" w:noVBand="1"/>
      </w:tblPr>
      <w:tblGrid>
        <w:gridCol w:w="928"/>
        <w:gridCol w:w="7833"/>
        <w:gridCol w:w="986"/>
        <w:gridCol w:w="2159"/>
      </w:tblGrid>
      <w:tr w:rsidR="00C00C3E" w14:paraId="512BE9DF" w14:textId="77777777">
        <w:trPr>
          <w:trHeight w:val="350"/>
        </w:trPr>
        <w:tc>
          <w:tcPr>
            <w:tcW w:w="954" w:type="dxa"/>
            <w:tcBorders>
              <w:bottom w:val="single" w:sz="8" w:space="0" w:color="E45785"/>
            </w:tcBorders>
            <w:shd w:val="clear" w:color="auto" w:fill="F4F4F4"/>
            <w:tcMar>
              <w:top w:w="5" w:type="dxa"/>
              <w:left w:w="113" w:type="dxa"/>
              <w:bottom w:w="10" w:type="dxa"/>
              <w:right w:w="113" w:type="dxa"/>
            </w:tcMar>
            <w:hideMark/>
          </w:tcPr>
          <w:p w14:paraId="5D2DBBD3" w14:textId="382BAFF5" w:rsidR="00C00C3E" w:rsidRDefault="001D4BAC">
            <w:pPr>
              <w:pStyle w:val="pMsoNormal"/>
              <w:jc w:val="right"/>
              <w:rPr>
                <w:color w:val="000000"/>
              </w:rPr>
            </w:pPr>
            <w:r>
              <w:rPr>
                <w:noProof/>
              </w:rPr>
              <w:drawing>
                <wp:inline distT="0" distB="0" distL="0" distR="0" wp14:anchorId="240CF6D9" wp14:editId="4885B135">
                  <wp:extent cx="304800" cy="3048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86" w:type="dxa"/>
            <w:tcBorders>
              <w:bottom w:val="single" w:sz="8" w:space="0" w:color="E45785"/>
            </w:tcBorders>
            <w:shd w:val="clear" w:color="auto" w:fill="F4F4F4"/>
            <w:tcMar>
              <w:top w:w="5" w:type="dxa"/>
              <w:left w:w="113" w:type="dxa"/>
              <w:bottom w:w="10" w:type="dxa"/>
              <w:right w:w="113" w:type="dxa"/>
            </w:tcMar>
            <w:vAlign w:val="center"/>
            <w:hideMark/>
          </w:tcPr>
          <w:p w14:paraId="3E8B884F" w14:textId="77777777" w:rsidR="00C00C3E" w:rsidRDefault="00000000">
            <w:pPr>
              <w:pStyle w:val="pMsoNormal"/>
              <w:rPr>
                <w:color w:val="000000"/>
              </w:rPr>
            </w:pPr>
            <w:r>
              <w:rPr>
                <w:color w:val="000000"/>
              </w:rPr>
              <w:t>Check Point Threat Extraction secured this document</w:t>
            </w:r>
          </w:p>
        </w:tc>
        <w:tc>
          <w:tcPr>
            <w:tcW w:w="1026" w:type="dxa"/>
            <w:tcBorders>
              <w:bottom w:val="single" w:sz="8" w:space="0" w:color="E45785"/>
            </w:tcBorders>
            <w:shd w:val="clear" w:color="auto" w:fill="F4F4F4"/>
            <w:tcMar>
              <w:top w:w="5" w:type="dxa"/>
              <w:left w:w="113" w:type="dxa"/>
              <w:bottom w:w="10" w:type="dxa"/>
              <w:right w:w="113" w:type="dxa"/>
            </w:tcMar>
            <w:hideMark/>
          </w:tcPr>
          <w:p w14:paraId="09F925CE" w14:textId="43CBE57D" w:rsidR="00C00C3E" w:rsidRDefault="001D4BAC">
            <w:pPr>
              <w:pStyle w:val="pMsoNormal"/>
              <w:jc w:val="right"/>
              <w:rPr>
                <w:color w:val="000000"/>
              </w:rPr>
            </w:pPr>
            <w:r>
              <w:rPr>
                <w:noProof/>
              </w:rPr>
              <w:drawing>
                <wp:inline distT="0" distB="0" distL="0" distR="0" wp14:anchorId="2066A260" wp14:editId="2EFA045A">
                  <wp:extent cx="259080" cy="25908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2286" w:type="dxa"/>
            <w:tcBorders>
              <w:bottom w:val="single" w:sz="8" w:space="0" w:color="E45785"/>
            </w:tcBorders>
            <w:shd w:val="clear" w:color="auto" w:fill="F4F4F4"/>
            <w:tcMar>
              <w:top w:w="5" w:type="dxa"/>
              <w:left w:w="113" w:type="dxa"/>
              <w:bottom w:w="10" w:type="dxa"/>
              <w:right w:w="113" w:type="dxa"/>
            </w:tcMar>
            <w:vAlign w:val="center"/>
            <w:hideMark/>
          </w:tcPr>
          <w:p w14:paraId="362C00EA" w14:textId="77777777" w:rsidR="00C00C3E" w:rsidRDefault="00000000">
            <w:pPr>
              <w:pStyle w:val="pMsoNormal"/>
              <w:rPr>
                <w:color w:val="000000"/>
              </w:rPr>
            </w:pPr>
            <w:hyperlink r:id="rId8" w:history="1">
              <w:r>
                <w:rPr>
                  <w:rStyle w:val="alink"/>
                  <w:u w:val="single" w:color="0000FF"/>
                </w:rPr>
                <w:t>Get Original</w:t>
              </w:r>
            </w:hyperlink>
          </w:p>
        </w:tc>
      </w:tr>
    </w:tbl>
    <w:p w14:paraId="1CB7FA30" w14:textId="77777777" w:rsidR="00C00C3E" w:rsidRDefault="00000000">
      <w:pPr>
        <w:pStyle w:val="pMsoNormal"/>
        <w:sectPr w:rsidR="00C00C3E">
          <w:pgSz w:w="11906" w:h="16838"/>
          <w:pgMar w:top="0" w:right="0" w:bottom="1440" w:left="0" w:header="0" w:footer="720" w:gutter="0"/>
          <w:cols w:space="720"/>
        </w:sectPr>
      </w:pPr>
      <w:r>
        <w:t> </w:t>
      </w:r>
    </w:p>
    <w:p w14:paraId="5905C5AC" w14:textId="77777777" w:rsidR="00283C83" w:rsidRPr="004C7B94" w:rsidRDefault="00000000" w:rsidP="000D218E">
      <w:pPr>
        <w:spacing w:after="200" w:line="276" w:lineRule="auto"/>
        <w:rPr>
          <w:rFonts w:ascii="Aptos" w:eastAsia="Calibri" w:hAnsi="Aptos"/>
          <w:sz w:val="22"/>
          <w:szCs w:val="22"/>
          <w:lang w:val="en-GB"/>
        </w:rPr>
      </w:pPr>
      <w:r w:rsidRPr="004C7B94">
        <w:rPr>
          <w:rFonts w:ascii="Aptos" w:hAnsi="Aptos"/>
          <w:noProof/>
        </w:rPr>
        <w:drawing>
          <wp:inline distT="0" distB="0" distL="0" distR="0" wp14:anchorId="1C6FF18D" wp14:editId="0D927C4D">
            <wp:extent cx="2879725" cy="10769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42172" name="Picture 5">
                      <a:extLst>
                        <a:ext uri="{C183D7F6-B498-43B3-948B-1728B52AA6E4}">
                          <adec:decorative xmlns:adec="http://schemas.microsoft.com/office/drawing/2017/decorative" val="1"/>
                        </a:ext>
                      </a:extLst>
                    </pic:cNvPr>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879725" cy="1076960"/>
                    </a:xfrm>
                    <a:prstGeom prst="rect">
                      <a:avLst/>
                    </a:prstGeom>
                    <a:noFill/>
                    <a:ln>
                      <a:noFill/>
                    </a:ln>
                  </pic:spPr>
                </pic:pic>
              </a:graphicData>
            </a:graphic>
          </wp:inline>
        </w:drawing>
      </w:r>
      <w:r w:rsidR="00BA4ECA">
        <w:rPr>
          <w:noProof/>
        </w:rPr>
        <w:drawing>
          <wp:anchor distT="0" distB="0" distL="114300" distR="114300" simplePos="0" relativeHeight="251658240" behindDoc="1" locked="0" layoutInCell="1" allowOverlap="1" wp14:anchorId="47B753CA" wp14:editId="5F16409A">
            <wp:simplePos x="0" y="0"/>
            <wp:positionH relativeFrom="margin">
              <wp:align>right</wp:align>
            </wp:positionH>
            <wp:positionV relativeFrom="paragraph">
              <wp:posOffset>0</wp:posOffset>
            </wp:positionV>
            <wp:extent cx="2051050" cy="752475"/>
            <wp:effectExtent l="0" t="0" r="6350" b="9525"/>
            <wp:wrapTight wrapText="bothSides">
              <wp:wrapPolygon edited="0">
                <wp:start x="13040" y="0"/>
                <wp:lineTo x="13040" y="8749"/>
                <wp:lineTo x="0" y="10937"/>
                <wp:lineTo x="0" y="16952"/>
                <wp:lineTo x="5617" y="18046"/>
                <wp:lineTo x="5617" y="21327"/>
                <wp:lineTo x="21466" y="21327"/>
                <wp:lineTo x="21466" y="0"/>
                <wp:lineTo x="13040" y="0"/>
              </wp:wrapPolygon>
            </wp:wrapTight>
            <wp:docPr id="4444"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95332034"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050" cy="752475"/>
                    </a:xfrm>
                    <a:prstGeom prst="rect">
                      <a:avLst/>
                    </a:prstGeom>
                  </pic:spPr>
                </pic:pic>
              </a:graphicData>
            </a:graphic>
          </wp:anchor>
        </w:drawing>
      </w:r>
    </w:p>
    <w:p w14:paraId="4D7D4734" w14:textId="77777777" w:rsidR="00283C83" w:rsidRPr="004C7B94" w:rsidRDefault="00283C83" w:rsidP="000D218E">
      <w:pPr>
        <w:spacing w:after="200" w:line="276" w:lineRule="auto"/>
        <w:rPr>
          <w:rFonts w:ascii="Aptos" w:eastAsia="Calibri" w:hAnsi="Aptos"/>
          <w:sz w:val="22"/>
          <w:szCs w:val="22"/>
          <w:lang w:val="en-GB"/>
        </w:rPr>
      </w:pPr>
    </w:p>
    <w:p w14:paraId="5A21690F" w14:textId="77777777" w:rsidR="00207CB3" w:rsidRPr="004C7B94" w:rsidRDefault="00207CB3" w:rsidP="000D218E">
      <w:pPr>
        <w:spacing w:after="200" w:line="276" w:lineRule="auto"/>
        <w:rPr>
          <w:rFonts w:ascii="Aptos" w:eastAsia="Calibri" w:hAnsi="Aptos"/>
          <w:sz w:val="22"/>
          <w:szCs w:val="22"/>
          <w:lang w:val="en-GB"/>
        </w:rPr>
      </w:pPr>
    </w:p>
    <w:p w14:paraId="4EC8561D" w14:textId="77777777" w:rsidR="00207CB3" w:rsidRPr="004C7B94" w:rsidRDefault="00207CB3" w:rsidP="000D218E">
      <w:pPr>
        <w:spacing w:after="200" w:line="276" w:lineRule="auto"/>
        <w:rPr>
          <w:rFonts w:ascii="Aptos" w:eastAsia="Calibri" w:hAnsi="Aptos"/>
          <w:sz w:val="22"/>
          <w:szCs w:val="22"/>
          <w:lang w:val="en-GB"/>
        </w:rPr>
      </w:pPr>
    </w:p>
    <w:p w14:paraId="769C856D" w14:textId="77777777" w:rsidR="00207CB3" w:rsidRPr="004C7B94" w:rsidRDefault="00207CB3" w:rsidP="000D218E">
      <w:pPr>
        <w:spacing w:after="200" w:line="276" w:lineRule="auto"/>
        <w:rPr>
          <w:rFonts w:ascii="Aptos" w:eastAsia="Calibri" w:hAnsi="Aptos"/>
          <w:sz w:val="22"/>
          <w:szCs w:val="22"/>
          <w:lang w:val="en-GB"/>
        </w:rPr>
      </w:pPr>
    </w:p>
    <w:p w14:paraId="6DB7A034" w14:textId="77777777" w:rsidR="00207CB3" w:rsidRPr="004C7B94" w:rsidRDefault="00207CB3" w:rsidP="000D218E">
      <w:pPr>
        <w:spacing w:after="200" w:line="276" w:lineRule="auto"/>
        <w:rPr>
          <w:rFonts w:ascii="Aptos" w:eastAsia="Calibri" w:hAnsi="Aptos"/>
          <w:sz w:val="22"/>
          <w:szCs w:val="22"/>
          <w:lang w:val="en-GB"/>
        </w:rPr>
      </w:pPr>
    </w:p>
    <w:p w14:paraId="3889E39A" w14:textId="77777777" w:rsidR="00207CB3" w:rsidRDefault="00207CB3" w:rsidP="000D218E">
      <w:pPr>
        <w:spacing w:after="200" w:line="276" w:lineRule="auto"/>
        <w:rPr>
          <w:rFonts w:ascii="Aptos" w:eastAsia="Calibri" w:hAnsi="Aptos"/>
          <w:sz w:val="22"/>
          <w:szCs w:val="22"/>
          <w:lang w:val="en-GB"/>
        </w:rPr>
      </w:pPr>
    </w:p>
    <w:p w14:paraId="1CED5667" w14:textId="77777777" w:rsidR="004C7B94" w:rsidRDefault="004C7B94" w:rsidP="000D218E">
      <w:pPr>
        <w:spacing w:after="200" w:line="276" w:lineRule="auto"/>
        <w:rPr>
          <w:rFonts w:ascii="Aptos" w:eastAsia="Calibri" w:hAnsi="Aptos"/>
          <w:sz w:val="22"/>
          <w:szCs w:val="22"/>
          <w:lang w:val="en-GB"/>
        </w:rPr>
      </w:pPr>
    </w:p>
    <w:p w14:paraId="58185D85" w14:textId="77777777" w:rsidR="004C7B94" w:rsidRPr="004C7B94" w:rsidRDefault="004C7B94" w:rsidP="000D218E">
      <w:pPr>
        <w:spacing w:after="200" w:line="276" w:lineRule="auto"/>
        <w:rPr>
          <w:rFonts w:ascii="Aptos" w:eastAsia="Calibri" w:hAnsi="Aptos"/>
          <w:sz w:val="22"/>
          <w:szCs w:val="22"/>
          <w:lang w:val="en-GB"/>
        </w:rPr>
      </w:pPr>
    </w:p>
    <w:p w14:paraId="39C8A8AF" w14:textId="77777777" w:rsidR="00BA4ECA" w:rsidRPr="004C7B94" w:rsidRDefault="00000000" w:rsidP="00BA4ECA">
      <w:pPr>
        <w:jc w:val="center"/>
        <w:rPr>
          <w:rFonts w:ascii="Aptos" w:eastAsia="Calibri" w:hAnsi="Aptos" w:cs="Calibri"/>
          <w:b/>
          <w:bCs/>
          <w:sz w:val="72"/>
          <w:szCs w:val="72"/>
          <w:lang w:val="en-GB"/>
        </w:rPr>
      </w:pPr>
      <w:r w:rsidRPr="004C7B94">
        <w:rPr>
          <w:rFonts w:ascii="Aptos" w:eastAsia="Calibri" w:hAnsi="Aptos" w:cs="Calibri"/>
          <w:b/>
          <w:bCs/>
          <w:sz w:val="72"/>
          <w:szCs w:val="72"/>
          <w:lang w:val="en-GB"/>
        </w:rPr>
        <w:t>A Parent’s/Carer’s</w:t>
      </w:r>
    </w:p>
    <w:p w14:paraId="61FC1498" w14:textId="77777777" w:rsidR="00BA4ECA" w:rsidRPr="004C7B94" w:rsidRDefault="00000000" w:rsidP="00BA4ECA">
      <w:pPr>
        <w:jc w:val="center"/>
        <w:rPr>
          <w:rFonts w:ascii="Aptos" w:eastAsia="Calibri" w:hAnsi="Aptos" w:cs="Calibri"/>
          <w:b/>
          <w:bCs/>
          <w:sz w:val="72"/>
          <w:szCs w:val="72"/>
          <w:lang w:val="en-GB"/>
        </w:rPr>
      </w:pPr>
      <w:r w:rsidRPr="004C7B94">
        <w:rPr>
          <w:rFonts w:ascii="Aptos" w:eastAsia="Calibri" w:hAnsi="Aptos" w:cs="Calibri"/>
          <w:b/>
          <w:bCs/>
          <w:sz w:val="72"/>
          <w:szCs w:val="72"/>
          <w:lang w:val="en-GB"/>
        </w:rPr>
        <w:t>Guide to</w:t>
      </w:r>
    </w:p>
    <w:p w14:paraId="1EAEEEF3" w14:textId="77777777" w:rsidR="00BA4ECA" w:rsidRPr="004C7B94" w:rsidRDefault="00000000" w:rsidP="00BA4ECA">
      <w:pPr>
        <w:jc w:val="center"/>
        <w:rPr>
          <w:rFonts w:ascii="Aptos" w:eastAsia="Calibri" w:hAnsi="Aptos" w:cs="Calibri"/>
          <w:b/>
          <w:bCs/>
          <w:sz w:val="72"/>
          <w:szCs w:val="72"/>
          <w:lang w:val="en-GB"/>
        </w:rPr>
      </w:pPr>
      <w:r w:rsidRPr="004C7B94">
        <w:rPr>
          <w:rFonts w:ascii="Aptos" w:eastAsia="Calibri" w:hAnsi="Aptos" w:cs="Calibri"/>
          <w:b/>
          <w:bCs/>
          <w:sz w:val="72"/>
          <w:szCs w:val="72"/>
          <w:lang w:val="en-GB"/>
        </w:rPr>
        <w:t>Apprenticeships</w:t>
      </w:r>
    </w:p>
    <w:p w14:paraId="3811B10D" w14:textId="77777777" w:rsidR="00BA4ECA" w:rsidRPr="004C7B94" w:rsidRDefault="00000000" w:rsidP="00BA4ECA">
      <w:pPr>
        <w:jc w:val="center"/>
        <w:rPr>
          <w:rFonts w:ascii="Aptos" w:eastAsia="Calibri" w:hAnsi="Aptos" w:cs="Calibri"/>
          <w:sz w:val="48"/>
          <w:szCs w:val="48"/>
          <w:lang w:val="en-GB"/>
        </w:rPr>
      </w:pPr>
      <w:r w:rsidRPr="004C7B94">
        <w:rPr>
          <w:rFonts w:ascii="Aptos" w:eastAsia="Calibri" w:hAnsi="Aptos" w:cs="Calibri"/>
          <w:sz w:val="48"/>
          <w:szCs w:val="48"/>
          <w:lang w:val="en-GB"/>
        </w:rPr>
        <w:t>Helping a young person search and apply for apprenticeships</w:t>
      </w:r>
    </w:p>
    <w:p w14:paraId="19C21239" w14:textId="77777777" w:rsidR="00207CB3" w:rsidRPr="004C7B94" w:rsidRDefault="00207CB3" w:rsidP="000D218E">
      <w:pPr>
        <w:spacing w:after="200" w:line="276" w:lineRule="auto"/>
        <w:rPr>
          <w:rFonts w:ascii="Aptos" w:eastAsia="Calibri" w:hAnsi="Aptos"/>
          <w:sz w:val="22"/>
          <w:szCs w:val="22"/>
          <w:lang w:val="en-GB"/>
        </w:rPr>
      </w:pPr>
    </w:p>
    <w:p w14:paraId="4541C7A9" w14:textId="77777777" w:rsidR="00207CB3" w:rsidRPr="004C7B94" w:rsidRDefault="00207CB3" w:rsidP="000D218E">
      <w:pPr>
        <w:spacing w:after="200" w:line="276" w:lineRule="auto"/>
        <w:rPr>
          <w:rFonts w:ascii="Aptos" w:eastAsia="Calibri" w:hAnsi="Aptos"/>
          <w:sz w:val="22"/>
          <w:szCs w:val="22"/>
          <w:lang w:val="en-GB"/>
        </w:rPr>
      </w:pPr>
    </w:p>
    <w:p w14:paraId="079565A8" w14:textId="77777777" w:rsidR="00207CB3" w:rsidRPr="004C7B94" w:rsidRDefault="00207CB3" w:rsidP="000D218E">
      <w:pPr>
        <w:spacing w:after="200" w:line="276" w:lineRule="auto"/>
        <w:rPr>
          <w:rFonts w:ascii="Aptos" w:eastAsia="Calibri" w:hAnsi="Aptos"/>
          <w:sz w:val="22"/>
          <w:szCs w:val="22"/>
          <w:lang w:val="en-GB"/>
        </w:rPr>
      </w:pPr>
    </w:p>
    <w:p w14:paraId="0969878C" w14:textId="77777777" w:rsidR="00207CB3" w:rsidRPr="004C7B94" w:rsidRDefault="00207CB3" w:rsidP="000D218E">
      <w:pPr>
        <w:spacing w:after="200" w:line="276" w:lineRule="auto"/>
        <w:rPr>
          <w:rFonts w:ascii="Aptos" w:eastAsia="Calibri" w:hAnsi="Aptos"/>
          <w:sz w:val="22"/>
          <w:szCs w:val="22"/>
          <w:lang w:val="en-GB"/>
        </w:rPr>
      </w:pPr>
    </w:p>
    <w:p w14:paraId="3081AB1A" w14:textId="77777777" w:rsidR="00207CB3" w:rsidRPr="004C7B94" w:rsidRDefault="00207CB3" w:rsidP="000D218E">
      <w:pPr>
        <w:spacing w:after="200" w:line="276" w:lineRule="auto"/>
        <w:rPr>
          <w:rFonts w:ascii="Aptos" w:eastAsia="Calibri" w:hAnsi="Aptos"/>
          <w:sz w:val="22"/>
          <w:szCs w:val="22"/>
          <w:lang w:val="en-GB"/>
        </w:rPr>
      </w:pPr>
    </w:p>
    <w:p w14:paraId="798DC27C" w14:textId="77777777" w:rsidR="00207CB3" w:rsidRPr="004C7B94" w:rsidRDefault="00207CB3" w:rsidP="000D218E">
      <w:pPr>
        <w:spacing w:after="200" w:line="276" w:lineRule="auto"/>
        <w:rPr>
          <w:rFonts w:ascii="Aptos" w:eastAsia="Calibri" w:hAnsi="Aptos"/>
          <w:sz w:val="22"/>
          <w:szCs w:val="22"/>
          <w:lang w:val="en-GB"/>
        </w:rPr>
      </w:pPr>
    </w:p>
    <w:p w14:paraId="4E6AF82C" w14:textId="77777777" w:rsidR="00207CB3" w:rsidRPr="004C7B94" w:rsidRDefault="00207CB3" w:rsidP="000D218E">
      <w:pPr>
        <w:spacing w:after="200" w:line="276" w:lineRule="auto"/>
        <w:rPr>
          <w:rFonts w:ascii="Aptos" w:eastAsia="Calibri" w:hAnsi="Aptos"/>
          <w:sz w:val="22"/>
          <w:szCs w:val="22"/>
          <w:lang w:val="en-GB"/>
        </w:rPr>
      </w:pPr>
    </w:p>
    <w:p w14:paraId="78BF83D3" w14:textId="77777777" w:rsidR="00207CB3" w:rsidRPr="004C7B94" w:rsidRDefault="00207CB3" w:rsidP="000D218E">
      <w:pPr>
        <w:spacing w:after="200" w:line="276" w:lineRule="auto"/>
        <w:rPr>
          <w:rFonts w:ascii="Aptos" w:eastAsia="Calibri" w:hAnsi="Aptos"/>
          <w:sz w:val="22"/>
          <w:szCs w:val="22"/>
          <w:lang w:val="en-GB"/>
        </w:rPr>
      </w:pPr>
    </w:p>
    <w:p w14:paraId="66313FAB" w14:textId="77777777" w:rsidR="00207CB3" w:rsidRPr="004C7B94" w:rsidRDefault="00207CB3" w:rsidP="000D218E">
      <w:pPr>
        <w:spacing w:after="200" w:line="276" w:lineRule="auto"/>
        <w:rPr>
          <w:rFonts w:ascii="Aptos" w:eastAsia="Calibri" w:hAnsi="Aptos"/>
          <w:sz w:val="22"/>
          <w:szCs w:val="22"/>
          <w:lang w:val="en-GB"/>
        </w:rPr>
      </w:pPr>
    </w:p>
    <w:p w14:paraId="0A647371" w14:textId="77777777" w:rsidR="00BB68AC" w:rsidRPr="00BA4ECA" w:rsidRDefault="00000000" w:rsidP="000D218E">
      <w:pPr>
        <w:spacing w:after="200" w:line="276" w:lineRule="auto"/>
        <w:rPr>
          <w:rFonts w:ascii="Aptos" w:eastAsia="Calibri" w:hAnsi="Aptos"/>
          <w:color w:val="E36C0A"/>
          <w:sz w:val="48"/>
          <w:szCs w:val="48"/>
          <w:lang w:val="en-GB"/>
        </w:rPr>
      </w:pPr>
      <w:r w:rsidRPr="00BA4ECA">
        <w:rPr>
          <w:rFonts w:ascii="Aptos" w:eastAsia="Calibri" w:hAnsi="Aptos"/>
          <w:b/>
          <w:bCs/>
          <w:color w:val="E36C0A"/>
          <w:sz w:val="48"/>
          <w:szCs w:val="48"/>
          <w:lang w:val="en-GB"/>
        </w:rPr>
        <w:lastRenderedPageBreak/>
        <w:t>Contents:</w:t>
      </w:r>
    </w:p>
    <w:p w14:paraId="4AAD743E" w14:textId="77777777" w:rsidR="00AA2014"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 xml:space="preserve">A quick guide to </w:t>
      </w:r>
      <w:r w:rsidR="007E0BAF" w:rsidRPr="00BA4ECA">
        <w:rPr>
          <w:rFonts w:ascii="Aptos" w:eastAsia="Calibri" w:hAnsi="Aptos"/>
          <w:sz w:val="32"/>
          <w:szCs w:val="32"/>
          <w:lang w:val="en-GB"/>
        </w:rPr>
        <w:t>a</w:t>
      </w:r>
      <w:r w:rsidRPr="00BA4ECA">
        <w:rPr>
          <w:rFonts w:ascii="Aptos" w:eastAsia="Calibri" w:hAnsi="Aptos"/>
          <w:sz w:val="32"/>
          <w:szCs w:val="32"/>
          <w:lang w:val="en-GB"/>
        </w:rPr>
        <w:t>pprenticeships</w:t>
      </w:r>
      <w:r w:rsidR="00BB68AC" w:rsidRPr="00BA4ECA">
        <w:rPr>
          <w:rFonts w:ascii="Aptos" w:eastAsia="Calibri" w:hAnsi="Aptos"/>
          <w:sz w:val="32"/>
          <w:szCs w:val="32"/>
          <w:lang w:val="en-GB"/>
        </w:rPr>
        <w:tab/>
        <w:t>P</w:t>
      </w:r>
      <w:r w:rsidR="004C7B94" w:rsidRPr="00BA4ECA">
        <w:rPr>
          <w:rFonts w:ascii="Aptos" w:eastAsia="Calibri" w:hAnsi="Aptos"/>
          <w:sz w:val="32"/>
          <w:szCs w:val="32"/>
          <w:lang w:val="en-GB"/>
        </w:rPr>
        <w:t>age</w:t>
      </w:r>
      <w:r w:rsidR="00A8101F">
        <w:rPr>
          <w:rFonts w:ascii="Aptos" w:eastAsia="Calibri" w:hAnsi="Aptos"/>
          <w:sz w:val="32"/>
          <w:szCs w:val="32"/>
          <w:lang w:val="en-GB"/>
        </w:rPr>
        <w:t>s</w:t>
      </w:r>
      <w:r w:rsidR="00BB68AC" w:rsidRPr="00BA4ECA">
        <w:rPr>
          <w:rFonts w:ascii="Aptos" w:eastAsia="Calibri" w:hAnsi="Aptos"/>
          <w:sz w:val="32"/>
          <w:szCs w:val="32"/>
          <w:lang w:val="en-GB"/>
        </w:rPr>
        <w:t xml:space="preserve"> </w:t>
      </w:r>
      <w:r w:rsidR="00646114" w:rsidRPr="00BA4ECA">
        <w:rPr>
          <w:rFonts w:ascii="Aptos" w:eastAsia="Calibri" w:hAnsi="Aptos"/>
          <w:sz w:val="32"/>
          <w:szCs w:val="32"/>
          <w:lang w:val="en-GB"/>
        </w:rPr>
        <w:t>3</w:t>
      </w:r>
      <w:r w:rsidR="00A8101F">
        <w:rPr>
          <w:rFonts w:ascii="Aptos" w:eastAsia="Calibri" w:hAnsi="Aptos"/>
          <w:sz w:val="32"/>
          <w:szCs w:val="32"/>
          <w:lang w:val="en-GB"/>
        </w:rPr>
        <w:t xml:space="preserve"> &amp; 4</w:t>
      </w:r>
    </w:p>
    <w:p w14:paraId="7B513F38" w14:textId="77777777" w:rsidR="00D1708C"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 xml:space="preserve">Apprenticeships in </w:t>
      </w:r>
      <w:r w:rsidR="007E0BAF" w:rsidRPr="00BA4ECA">
        <w:rPr>
          <w:rFonts w:ascii="Aptos" w:eastAsia="Calibri" w:hAnsi="Aptos"/>
          <w:sz w:val="32"/>
          <w:szCs w:val="32"/>
          <w:lang w:val="en-GB"/>
        </w:rPr>
        <w:t>h</w:t>
      </w:r>
      <w:r w:rsidRPr="00BA4ECA">
        <w:rPr>
          <w:rFonts w:ascii="Aptos" w:eastAsia="Calibri" w:hAnsi="Aptos"/>
          <w:sz w:val="32"/>
          <w:szCs w:val="32"/>
          <w:lang w:val="en-GB"/>
        </w:rPr>
        <w:t xml:space="preserve">ealth and </w:t>
      </w:r>
      <w:r w:rsidR="00FE5996" w:rsidRPr="00BA4ECA">
        <w:rPr>
          <w:rFonts w:ascii="Aptos" w:eastAsia="Calibri" w:hAnsi="Aptos"/>
          <w:sz w:val="32"/>
          <w:szCs w:val="32"/>
          <w:lang w:val="en-GB"/>
        </w:rPr>
        <w:t>s</w:t>
      </w:r>
      <w:r w:rsidRPr="00BA4ECA">
        <w:rPr>
          <w:rFonts w:ascii="Aptos" w:eastAsia="Calibri" w:hAnsi="Aptos"/>
          <w:sz w:val="32"/>
          <w:szCs w:val="32"/>
          <w:lang w:val="en-GB"/>
        </w:rPr>
        <w:t xml:space="preserve">ocial </w:t>
      </w:r>
      <w:r w:rsidR="00156218" w:rsidRPr="00BA4ECA">
        <w:rPr>
          <w:rFonts w:ascii="Aptos" w:eastAsia="Calibri" w:hAnsi="Aptos"/>
          <w:sz w:val="32"/>
          <w:szCs w:val="32"/>
          <w:lang w:val="en-GB"/>
        </w:rPr>
        <w:t>c</w:t>
      </w:r>
      <w:r w:rsidRPr="00BA4ECA">
        <w:rPr>
          <w:rFonts w:ascii="Aptos" w:eastAsia="Calibri" w:hAnsi="Aptos"/>
          <w:sz w:val="32"/>
          <w:szCs w:val="32"/>
          <w:lang w:val="en-GB"/>
        </w:rPr>
        <w:t>are</w:t>
      </w:r>
      <w:r w:rsidR="00BB68AC" w:rsidRPr="00BA4ECA">
        <w:rPr>
          <w:rFonts w:ascii="Aptos" w:eastAsia="Calibri" w:hAnsi="Aptos"/>
          <w:sz w:val="32"/>
          <w:szCs w:val="32"/>
          <w:lang w:val="en-GB"/>
        </w:rPr>
        <w:tab/>
        <w:t>P</w:t>
      </w:r>
      <w:r w:rsidR="00025F9A">
        <w:rPr>
          <w:rFonts w:ascii="Aptos" w:eastAsia="Calibri" w:hAnsi="Aptos"/>
          <w:sz w:val="32"/>
          <w:szCs w:val="32"/>
          <w:lang w:val="en-GB"/>
        </w:rPr>
        <w:t>age</w:t>
      </w:r>
      <w:r w:rsidR="00A8101F">
        <w:rPr>
          <w:rFonts w:ascii="Aptos" w:eastAsia="Calibri" w:hAnsi="Aptos"/>
          <w:sz w:val="32"/>
          <w:szCs w:val="32"/>
          <w:lang w:val="en-GB"/>
        </w:rPr>
        <w:t>s</w:t>
      </w:r>
      <w:r w:rsidR="00646114" w:rsidRPr="00BA4ECA">
        <w:rPr>
          <w:rFonts w:ascii="Aptos" w:eastAsia="Calibri" w:hAnsi="Aptos"/>
          <w:sz w:val="32"/>
          <w:szCs w:val="32"/>
          <w:lang w:val="en-GB"/>
        </w:rPr>
        <w:t xml:space="preserve"> </w:t>
      </w:r>
      <w:r w:rsidR="00A8101F">
        <w:rPr>
          <w:rFonts w:ascii="Aptos" w:eastAsia="Calibri" w:hAnsi="Aptos"/>
          <w:sz w:val="32"/>
          <w:szCs w:val="32"/>
          <w:lang w:val="en-GB"/>
        </w:rPr>
        <w:t>5 &amp; 6</w:t>
      </w:r>
    </w:p>
    <w:p w14:paraId="76F3393B" w14:textId="77777777" w:rsidR="00D1708C"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 xml:space="preserve">Apprentice perspective: Life as an </w:t>
      </w:r>
      <w:r w:rsidR="00BC0769" w:rsidRPr="00BA4ECA">
        <w:rPr>
          <w:rFonts w:ascii="Aptos" w:eastAsia="Calibri" w:hAnsi="Aptos"/>
          <w:sz w:val="32"/>
          <w:szCs w:val="32"/>
          <w:lang w:val="en-GB"/>
        </w:rPr>
        <w:t>A</w:t>
      </w:r>
      <w:r w:rsidRPr="00BA4ECA">
        <w:rPr>
          <w:rFonts w:ascii="Aptos" w:eastAsia="Calibri" w:hAnsi="Aptos"/>
          <w:sz w:val="32"/>
          <w:szCs w:val="32"/>
          <w:lang w:val="en-GB"/>
        </w:rPr>
        <w:t xml:space="preserve">pprentice at Alder Hey </w:t>
      </w:r>
      <w:r w:rsidR="00BB68AC" w:rsidRPr="00BA4ECA">
        <w:rPr>
          <w:rFonts w:ascii="Aptos" w:eastAsia="Calibri" w:hAnsi="Aptos"/>
          <w:sz w:val="32"/>
          <w:szCs w:val="32"/>
          <w:lang w:val="en-GB"/>
        </w:rPr>
        <w:tab/>
        <w:t>P</w:t>
      </w:r>
      <w:r w:rsidR="00025F9A">
        <w:rPr>
          <w:rFonts w:ascii="Aptos" w:eastAsia="Calibri" w:hAnsi="Aptos"/>
          <w:sz w:val="32"/>
          <w:szCs w:val="32"/>
          <w:lang w:val="en-GB"/>
        </w:rPr>
        <w:t>age</w:t>
      </w:r>
      <w:r w:rsidR="00A8101F">
        <w:rPr>
          <w:rFonts w:ascii="Aptos" w:eastAsia="Calibri" w:hAnsi="Aptos"/>
          <w:sz w:val="32"/>
          <w:szCs w:val="32"/>
          <w:lang w:val="en-GB"/>
        </w:rPr>
        <w:t>s 7 &amp; 8</w:t>
      </w:r>
    </w:p>
    <w:p w14:paraId="6BE7903B" w14:textId="77777777" w:rsidR="00D6582E"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How to search and apply for</w:t>
      </w:r>
      <w:r w:rsidRPr="00BA4ECA">
        <w:rPr>
          <w:rFonts w:ascii="Aptos" w:eastAsia="Calibri" w:hAnsi="Aptos" w:cs="Calibri"/>
          <w:sz w:val="32"/>
          <w:szCs w:val="32"/>
          <w:lang w:val="en-GB"/>
        </w:rPr>
        <w:t xml:space="preserve"> </w:t>
      </w:r>
      <w:r w:rsidR="00FE5996" w:rsidRPr="00BA4ECA">
        <w:rPr>
          <w:rFonts w:ascii="Aptos" w:eastAsia="Calibri" w:hAnsi="Aptos" w:cs="Calibri"/>
          <w:sz w:val="32"/>
          <w:szCs w:val="32"/>
          <w:lang w:val="en-GB"/>
        </w:rPr>
        <w:t>h</w:t>
      </w:r>
      <w:r w:rsidRPr="00BA4ECA">
        <w:rPr>
          <w:rFonts w:ascii="Aptos" w:eastAsia="Calibri" w:hAnsi="Aptos" w:cs="Calibri"/>
          <w:sz w:val="32"/>
          <w:szCs w:val="32"/>
          <w:lang w:val="en-GB"/>
        </w:rPr>
        <w:t xml:space="preserve">ealthcare </w:t>
      </w:r>
      <w:r w:rsidR="00FE5996" w:rsidRPr="00BA4ECA">
        <w:rPr>
          <w:rFonts w:ascii="Aptos" w:eastAsia="Calibri" w:hAnsi="Aptos" w:cs="Calibri"/>
          <w:sz w:val="32"/>
          <w:szCs w:val="32"/>
          <w:lang w:val="en-GB"/>
        </w:rPr>
        <w:t>a</w:t>
      </w:r>
      <w:r w:rsidRPr="00BA4ECA">
        <w:rPr>
          <w:rFonts w:ascii="Aptos" w:eastAsia="Calibri" w:hAnsi="Aptos" w:cs="Calibri"/>
          <w:sz w:val="32"/>
          <w:szCs w:val="32"/>
          <w:lang w:val="en-GB"/>
        </w:rPr>
        <w:t>pprenticeships</w:t>
      </w:r>
      <w:r w:rsidRPr="00BA4ECA">
        <w:rPr>
          <w:rFonts w:ascii="Aptos" w:eastAsia="Calibri" w:hAnsi="Aptos"/>
          <w:sz w:val="32"/>
          <w:szCs w:val="32"/>
          <w:lang w:val="en-GB"/>
        </w:rPr>
        <w:tab/>
        <w:t>P</w:t>
      </w:r>
      <w:r w:rsidR="00025F9A">
        <w:rPr>
          <w:rFonts w:ascii="Aptos" w:eastAsia="Calibri" w:hAnsi="Aptos"/>
          <w:sz w:val="32"/>
          <w:szCs w:val="32"/>
          <w:lang w:val="en-GB"/>
        </w:rPr>
        <w:t>age</w:t>
      </w:r>
      <w:r w:rsidR="00646114" w:rsidRPr="00BA4ECA">
        <w:rPr>
          <w:rFonts w:ascii="Aptos" w:eastAsia="Calibri" w:hAnsi="Aptos"/>
          <w:sz w:val="32"/>
          <w:szCs w:val="32"/>
          <w:lang w:val="en-GB"/>
        </w:rPr>
        <w:t xml:space="preserve"> </w:t>
      </w:r>
      <w:r w:rsidR="00A8101F">
        <w:rPr>
          <w:rFonts w:ascii="Aptos" w:eastAsia="Calibri" w:hAnsi="Aptos"/>
          <w:sz w:val="32"/>
          <w:szCs w:val="32"/>
          <w:lang w:val="en-GB"/>
        </w:rPr>
        <w:t>9</w:t>
      </w:r>
    </w:p>
    <w:p w14:paraId="2D9514C1" w14:textId="77777777" w:rsidR="002F37F0" w:rsidRDefault="00000000" w:rsidP="00BA4ECA">
      <w:pPr>
        <w:tabs>
          <w:tab w:val="right" w:pos="10490"/>
        </w:tabs>
        <w:spacing w:after="200" w:line="276" w:lineRule="auto"/>
        <w:rPr>
          <w:rFonts w:ascii="Aptos" w:eastAsia="Calibri" w:hAnsi="Aptos" w:cs="Calibri"/>
          <w:sz w:val="32"/>
          <w:szCs w:val="32"/>
          <w:lang w:val="en-GB"/>
        </w:rPr>
      </w:pPr>
      <w:r w:rsidRPr="00BA4ECA">
        <w:rPr>
          <w:rFonts w:ascii="Aptos" w:eastAsia="Calibri" w:hAnsi="Aptos"/>
          <w:sz w:val="32"/>
          <w:szCs w:val="32"/>
          <w:lang w:val="en-GB"/>
        </w:rPr>
        <w:t xml:space="preserve">How </w:t>
      </w:r>
      <w:r w:rsidRPr="00BA4ECA">
        <w:rPr>
          <w:rFonts w:ascii="Aptos" w:eastAsia="Calibri" w:hAnsi="Aptos" w:cs="Calibri"/>
          <w:sz w:val="32"/>
          <w:szCs w:val="32"/>
          <w:lang w:val="en-GB"/>
        </w:rPr>
        <w:t xml:space="preserve">to search for other </w:t>
      </w:r>
      <w:r w:rsidR="00FE5996" w:rsidRPr="00BA4ECA">
        <w:rPr>
          <w:rFonts w:ascii="Aptos" w:eastAsia="Calibri" w:hAnsi="Aptos" w:cs="Calibri"/>
          <w:sz w:val="32"/>
          <w:szCs w:val="32"/>
          <w:lang w:val="en-GB"/>
        </w:rPr>
        <w:t>a</w:t>
      </w:r>
      <w:r w:rsidRPr="00BA4ECA">
        <w:rPr>
          <w:rFonts w:ascii="Aptos" w:eastAsia="Calibri" w:hAnsi="Aptos" w:cs="Calibri"/>
          <w:sz w:val="32"/>
          <w:szCs w:val="32"/>
          <w:lang w:val="en-GB"/>
        </w:rPr>
        <w:t>pprenticeships</w:t>
      </w:r>
      <w:r w:rsidRPr="00BA4ECA">
        <w:rPr>
          <w:rFonts w:ascii="Aptos" w:eastAsia="Calibri" w:hAnsi="Aptos" w:cs="Calibri"/>
          <w:sz w:val="32"/>
          <w:szCs w:val="32"/>
          <w:lang w:val="en-GB"/>
        </w:rPr>
        <w:tab/>
        <w:t>P</w:t>
      </w:r>
      <w:r w:rsidR="00025F9A">
        <w:rPr>
          <w:rFonts w:ascii="Aptos" w:eastAsia="Calibri" w:hAnsi="Aptos" w:cs="Calibri"/>
          <w:sz w:val="32"/>
          <w:szCs w:val="32"/>
          <w:lang w:val="en-GB"/>
        </w:rPr>
        <w:t>ages</w:t>
      </w:r>
      <w:r w:rsidR="00B107EA" w:rsidRPr="00BA4ECA">
        <w:rPr>
          <w:rFonts w:ascii="Aptos" w:eastAsia="Calibri" w:hAnsi="Aptos" w:cs="Calibri"/>
          <w:sz w:val="32"/>
          <w:szCs w:val="32"/>
          <w:lang w:val="en-GB"/>
        </w:rPr>
        <w:t xml:space="preserve"> </w:t>
      </w:r>
      <w:r w:rsidR="00A8101F">
        <w:rPr>
          <w:rFonts w:ascii="Aptos" w:eastAsia="Calibri" w:hAnsi="Aptos" w:cs="Calibri"/>
          <w:sz w:val="32"/>
          <w:szCs w:val="32"/>
          <w:lang w:val="en-GB"/>
        </w:rPr>
        <w:t>10</w:t>
      </w:r>
      <w:r w:rsidR="00B107EA" w:rsidRPr="00BA4ECA">
        <w:rPr>
          <w:rFonts w:ascii="Aptos" w:eastAsia="Calibri" w:hAnsi="Aptos" w:cs="Calibri"/>
          <w:sz w:val="32"/>
          <w:szCs w:val="32"/>
          <w:lang w:val="en-GB"/>
        </w:rPr>
        <w:t xml:space="preserve"> &amp; </w:t>
      </w:r>
      <w:r w:rsidR="00A8101F">
        <w:rPr>
          <w:rFonts w:ascii="Aptos" w:eastAsia="Calibri" w:hAnsi="Aptos" w:cs="Calibri"/>
          <w:sz w:val="32"/>
          <w:szCs w:val="32"/>
          <w:lang w:val="en-GB"/>
        </w:rPr>
        <w:t>11</w:t>
      </w:r>
    </w:p>
    <w:p w14:paraId="4B4A0A8D" w14:textId="77777777" w:rsidR="00A8101F"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 xml:space="preserve">How </w:t>
      </w:r>
      <w:r w:rsidRPr="00BA4ECA">
        <w:rPr>
          <w:rFonts w:ascii="Aptos" w:eastAsia="Calibri" w:hAnsi="Aptos" w:cs="Calibri"/>
          <w:sz w:val="32"/>
          <w:szCs w:val="32"/>
          <w:lang w:val="en-GB"/>
        </w:rPr>
        <w:t>to apply for other apprenticeships</w:t>
      </w:r>
      <w:r>
        <w:rPr>
          <w:rFonts w:ascii="Aptos" w:eastAsia="Calibri" w:hAnsi="Aptos" w:cs="Calibri"/>
          <w:sz w:val="32"/>
          <w:szCs w:val="32"/>
          <w:lang w:val="en-GB"/>
        </w:rPr>
        <w:tab/>
        <w:t>Page 12</w:t>
      </w:r>
    </w:p>
    <w:p w14:paraId="7283A646" w14:textId="77777777" w:rsidR="00622D7C" w:rsidRP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Apprentices with a learning difficulty or disability</w:t>
      </w:r>
      <w:r w:rsidRPr="00BA4ECA">
        <w:rPr>
          <w:rFonts w:ascii="Aptos" w:eastAsia="Calibri" w:hAnsi="Aptos"/>
          <w:sz w:val="32"/>
          <w:szCs w:val="32"/>
          <w:lang w:val="en-GB"/>
        </w:rPr>
        <w:tab/>
        <w:t>P</w:t>
      </w:r>
      <w:r w:rsidR="00025F9A">
        <w:rPr>
          <w:rFonts w:ascii="Aptos" w:eastAsia="Calibri" w:hAnsi="Aptos"/>
          <w:sz w:val="32"/>
          <w:szCs w:val="32"/>
          <w:lang w:val="en-GB"/>
        </w:rPr>
        <w:t>age</w:t>
      </w:r>
      <w:r w:rsidRPr="00BA4ECA">
        <w:rPr>
          <w:rFonts w:ascii="Aptos" w:eastAsia="Calibri" w:hAnsi="Aptos"/>
          <w:sz w:val="32"/>
          <w:szCs w:val="32"/>
          <w:lang w:val="en-GB"/>
        </w:rPr>
        <w:t xml:space="preserve"> </w:t>
      </w:r>
      <w:r w:rsidR="00A8101F">
        <w:rPr>
          <w:rFonts w:ascii="Aptos" w:eastAsia="Calibri" w:hAnsi="Aptos"/>
          <w:sz w:val="32"/>
          <w:szCs w:val="32"/>
          <w:lang w:val="en-GB"/>
        </w:rPr>
        <w:t>13</w:t>
      </w:r>
    </w:p>
    <w:p w14:paraId="3F8ED094" w14:textId="77777777" w:rsidR="00BA4ECA" w:rsidRDefault="00000000" w:rsidP="00BA4ECA">
      <w:pPr>
        <w:tabs>
          <w:tab w:val="right" w:pos="10490"/>
        </w:tabs>
        <w:spacing w:after="200" w:line="276" w:lineRule="auto"/>
        <w:rPr>
          <w:rFonts w:ascii="Aptos" w:eastAsia="Calibri" w:hAnsi="Aptos"/>
          <w:sz w:val="32"/>
          <w:szCs w:val="32"/>
          <w:lang w:val="en-GB"/>
        </w:rPr>
      </w:pPr>
      <w:r w:rsidRPr="00BA4ECA">
        <w:rPr>
          <w:rFonts w:ascii="Aptos" w:eastAsia="Calibri" w:hAnsi="Aptos"/>
          <w:sz w:val="32"/>
          <w:szCs w:val="32"/>
          <w:lang w:val="en-GB"/>
        </w:rPr>
        <w:t>Other useful websites</w:t>
      </w:r>
      <w:r w:rsidRPr="00BA4ECA">
        <w:rPr>
          <w:rFonts w:ascii="Aptos" w:eastAsia="Calibri" w:hAnsi="Aptos"/>
          <w:sz w:val="32"/>
          <w:szCs w:val="32"/>
          <w:lang w:val="en-GB"/>
        </w:rPr>
        <w:tab/>
        <w:t>Page 1</w:t>
      </w:r>
      <w:r w:rsidR="00A8101F">
        <w:rPr>
          <w:rFonts w:ascii="Aptos" w:eastAsia="Calibri" w:hAnsi="Aptos"/>
          <w:sz w:val="32"/>
          <w:szCs w:val="32"/>
          <w:lang w:val="en-GB"/>
        </w:rPr>
        <w:t>3</w:t>
      </w:r>
    </w:p>
    <w:p w14:paraId="64E48F10" w14:textId="77777777" w:rsidR="00A8101F" w:rsidRPr="00BA4ECA" w:rsidRDefault="00000000" w:rsidP="00BA4ECA">
      <w:pPr>
        <w:tabs>
          <w:tab w:val="right" w:pos="10490"/>
        </w:tabs>
        <w:spacing w:after="200" w:line="276" w:lineRule="auto"/>
        <w:rPr>
          <w:rFonts w:ascii="Aptos" w:eastAsia="Calibri" w:hAnsi="Aptos"/>
          <w:sz w:val="32"/>
          <w:szCs w:val="32"/>
          <w:lang w:val="en-GB"/>
        </w:rPr>
      </w:pPr>
      <w:r>
        <w:rPr>
          <w:rFonts w:ascii="Aptos" w:eastAsia="Calibri" w:hAnsi="Aptos"/>
          <w:sz w:val="32"/>
          <w:szCs w:val="32"/>
          <w:lang w:val="en-GB"/>
        </w:rPr>
        <w:t>Blank page</w:t>
      </w:r>
      <w:r>
        <w:rPr>
          <w:rFonts w:ascii="Aptos" w:eastAsia="Calibri" w:hAnsi="Aptos"/>
          <w:sz w:val="32"/>
          <w:szCs w:val="32"/>
          <w:lang w:val="en-GB"/>
        </w:rPr>
        <w:tab/>
      </w:r>
      <w:proofErr w:type="spellStart"/>
      <w:r>
        <w:rPr>
          <w:rFonts w:ascii="Aptos" w:eastAsia="Calibri" w:hAnsi="Aptos"/>
          <w:sz w:val="32"/>
          <w:szCs w:val="32"/>
          <w:lang w:val="en-GB"/>
        </w:rPr>
        <w:t>Page</w:t>
      </w:r>
      <w:proofErr w:type="spellEnd"/>
      <w:r>
        <w:rPr>
          <w:rFonts w:ascii="Aptos" w:eastAsia="Calibri" w:hAnsi="Aptos"/>
          <w:sz w:val="32"/>
          <w:szCs w:val="32"/>
          <w:lang w:val="en-GB"/>
        </w:rPr>
        <w:t xml:space="preserve"> 14</w:t>
      </w:r>
    </w:p>
    <w:p w14:paraId="2F5135BA" w14:textId="77777777" w:rsidR="00BA4ECA" w:rsidRDefault="00000000" w:rsidP="00BA4ECA">
      <w:pPr>
        <w:tabs>
          <w:tab w:val="right" w:pos="10490"/>
        </w:tabs>
        <w:spacing w:after="200" w:line="276" w:lineRule="auto"/>
        <w:ind w:left="720"/>
        <w:contextualSpacing/>
        <w:rPr>
          <w:rFonts w:ascii="Aptos" w:eastAsia="Calibri" w:hAnsi="Aptos"/>
          <w:sz w:val="32"/>
          <w:szCs w:val="32"/>
          <w:lang w:val="en-GB"/>
        </w:rPr>
      </w:pPr>
      <w:r>
        <w:rPr>
          <w:rFonts w:ascii="Aptos" w:eastAsia="Calibri" w:hAnsi="Aptos"/>
          <w:sz w:val="32"/>
          <w:szCs w:val="32"/>
          <w:lang w:val="en-GB"/>
        </w:rPr>
        <w:tab/>
      </w:r>
      <w:r w:rsidR="002F37F0" w:rsidRPr="004C7B94">
        <w:rPr>
          <w:rFonts w:ascii="Aptos" w:eastAsia="Calibri" w:hAnsi="Aptos"/>
          <w:sz w:val="32"/>
          <w:szCs w:val="32"/>
          <w:lang w:val="en-GB"/>
        </w:rPr>
        <w:tab/>
      </w:r>
    </w:p>
    <w:p w14:paraId="5986DD09" w14:textId="77777777" w:rsidR="00BA4ECA" w:rsidRDefault="00000000" w:rsidP="00BA4ECA">
      <w:pPr>
        <w:tabs>
          <w:tab w:val="right" w:pos="10490"/>
        </w:tabs>
        <w:spacing w:after="200" w:line="276" w:lineRule="auto"/>
        <w:ind w:left="720"/>
        <w:contextualSpacing/>
        <w:rPr>
          <w:rFonts w:ascii="Aptos" w:eastAsia="Calibri" w:hAnsi="Aptos"/>
          <w:sz w:val="32"/>
          <w:szCs w:val="32"/>
          <w:lang w:val="en-GB"/>
        </w:rPr>
      </w:pPr>
      <w:r>
        <w:rPr>
          <w:rFonts w:ascii="Aptos" w:eastAsia="Calibri" w:hAnsi="Aptos"/>
          <w:sz w:val="32"/>
          <w:szCs w:val="32"/>
          <w:lang w:val="en-GB"/>
        </w:rPr>
        <w:tab/>
      </w:r>
    </w:p>
    <w:p w14:paraId="25DA9284" w14:textId="77777777" w:rsidR="00622D7C" w:rsidRPr="004C7B94" w:rsidRDefault="00622D7C" w:rsidP="00622D7C">
      <w:pPr>
        <w:tabs>
          <w:tab w:val="right" w:pos="10490"/>
        </w:tabs>
        <w:spacing w:after="200" w:line="276" w:lineRule="auto"/>
        <w:rPr>
          <w:rFonts w:ascii="Aptos" w:eastAsia="Calibri" w:hAnsi="Aptos"/>
          <w:sz w:val="32"/>
          <w:szCs w:val="32"/>
          <w:lang w:val="en-GB"/>
        </w:rPr>
      </w:pPr>
    </w:p>
    <w:p w14:paraId="4D33892D" w14:textId="77777777" w:rsidR="00622D7C" w:rsidRPr="004C7B94" w:rsidRDefault="00622D7C" w:rsidP="00622D7C">
      <w:pPr>
        <w:tabs>
          <w:tab w:val="right" w:pos="10490"/>
        </w:tabs>
        <w:spacing w:after="200" w:line="276" w:lineRule="auto"/>
        <w:rPr>
          <w:rFonts w:ascii="Aptos" w:eastAsia="Calibri" w:hAnsi="Aptos"/>
          <w:sz w:val="32"/>
          <w:szCs w:val="32"/>
          <w:lang w:val="en-GB"/>
        </w:rPr>
      </w:pPr>
    </w:p>
    <w:p w14:paraId="4D22582A" w14:textId="77777777" w:rsidR="002F37F0" w:rsidRPr="004C7B94" w:rsidRDefault="002F37F0" w:rsidP="002F37F0">
      <w:pPr>
        <w:tabs>
          <w:tab w:val="right" w:pos="10490"/>
        </w:tabs>
        <w:spacing w:after="200" w:line="276" w:lineRule="auto"/>
        <w:rPr>
          <w:rFonts w:ascii="Aptos" w:eastAsia="Calibri" w:hAnsi="Aptos"/>
          <w:sz w:val="32"/>
          <w:szCs w:val="32"/>
          <w:lang w:val="en-GB"/>
        </w:rPr>
      </w:pPr>
    </w:p>
    <w:p w14:paraId="399D34C6" w14:textId="77777777" w:rsidR="002F37F0" w:rsidRPr="004C7B94" w:rsidRDefault="002F37F0" w:rsidP="000D218E">
      <w:pPr>
        <w:spacing w:after="200" w:line="276" w:lineRule="auto"/>
        <w:rPr>
          <w:rFonts w:ascii="Aptos" w:eastAsia="Calibri" w:hAnsi="Aptos"/>
          <w:sz w:val="22"/>
          <w:szCs w:val="22"/>
          <w:lang w:val="en-GB"/>
        </w:rPr>
      </w:pPr>
    </w:p>
    <w:p w14:paraId="5EFE70E3" w14:textId="77777777" w:rsidR="00D1708C" w:rsidRPr="004C7B94" w:rsidRDefault="00D1708C" w:rsidP="000D218E">
      <w:pPr>
        <w:spacing w:after="200" w:line="276" w:lineRule="auto"/>
        <w:rPr>
          <w:rFonts w:ascii="Aptos" w:eastAsia="Calibri" w:hAnsi="Aptos"/>
          <w:sz w:val="22"/>
          <w:szCs w:val="22"/>
          <w:lang w:val="en-GB"/>
        </w:rPr>
      </w:pPr>
    </w:p>
    <w:p w14:paraId="623D8FF3" w14:textId="77777777" w:rsidR="00D1708C" w:rsidRPr="004C7B94" w:rsidRDefault="00D1708C" w:rsidP="000D218E">
      <w:pPr>
        <w:spacing w:after="200" w:line="276" w:lineRule="auto"/>
        <w:rPr>
          <w:rFonts w:ascii="Aptos" w:eastAsia="Calibri" w:hAnsi="Aptos"/>
          <w:sz w:val="22"/>
          <w:szCs w:val="22"/>
          <w:lang w:val="en-GB"/>
        </w:rPr>
      </w:pPr>
    </w:p>
    <w:p w14:paraId="6EC85529" w14:textId="77777777" w:rsidR="00D1708C" w:rsidRPr="004C7B94" w:rsidRDefault="00D1708C" w:rsidP="000D218E">
      <w:pPr>
        <w:spacing w:after="200" w:line="276" w:lineRule="auto"/>
        <w:rPr>
          <w:rFonts w:ascii="Aptos" w:eastAsia="Calibri" w:hAnsi="Aptos"/>
          <w:sz w:val="22"/>
          <w:szCs w:val="22"/>
          <w:lang w:val="en-GB"/>
        </w:rPr>
      </w:pPr>
    </w:p>
    <w:p w14:paraId="1677F7B7" w14:textId="77777777" w:rsidR="00D1708C" w:rsidRPr="004C7B94" w:rsidRDefault="00D1708C" w:rsidP="000D218E">
      <w:pPr>
        <w:spacing w:after="200" w:line="276" w:lineRule="auto"/>
        <w:rPr>
          <w:rFonts w:ascii="Aptos" w:eastAsia="Calibri" w:hAnsi="Aptos"/>
          <w:sz w:val="22"/>
          <w:szCs w:val="22"/>
          <w:lang w:val="en-GB"/>
        </w:rPr>
      </w:pPr>
    </w:p>
    <w:p w14:paraId="1366D7AA" w14:textId="77777777" w:rsidR="00FE74C8" w:rsidRPr="004C7B94" w:rsidRDefault="00FE74C8" w:rsidP="000D218E">
      <w:pPr>
        <w:spacing w:after="200" w:line="276" w:lineRule="auto"/>
        <w:rPr>
          <w:rFonts w:ascii="Aptos" w:eastAsia="Calibri" w:hAnsi="Aptos"/>
          <w:sz w:val="22"/>
          <w:szCs w:val="22"/>
          <w:lang w:val="en-GB"/>
        </w:rPr>
      </w:pPr>
    </w:p>
    <w:p w14:paraId="6B6C405D" w14:textId="77777777" w:rsidR="00FE74C8" w:rsidRPr="004C7B94" w:rsidRDefault="00FE74C8" w:rsidP="000D218E">
      <w:pPr>
        <w:spacing w:after="200" w:line="276" w:lineRule="auto"/>
        <w:rPr>
          <w:rFonts w:ascii="Aptos" w:eastAsia="Calibri" w:hAnsi="Aptos"/>
          <w:sz w:val="22"/>
          <w:szCs w:val="22"/>
          <w:lang w:val="en-GB"/>
        </w:rPr>
      </w:pPr>
    </w:p>
    <w:p w14:paraId="32EE250D" w14:textId="77777777" w:rsidR="00D1708C" w:rsidRPr="004C7B94" w:rsidRDefault="00D1708C" w:rsidP="000D218E">
      <w:pPr>
        <w:spacing w:after="200" w:line="276" w:lineRule="auto"/>
        <w:rPr>
          <w:rFonts w:ascii="Aptos" w:eastAsia="Calibri" w:hAnsi="Aptos"/>
          <w:sz w:val="22"/>
          <w:szCs w:val="22"/>
          <w:lang w:val="en-GB"/>
        </w:rPr>
      </w:pPr>
    </w:p>
    <w:p w14:paraId="75102189" w14:textId="77777777" w:rsidR="00BA4ECA" w:rsidRDefault="00BA4ECA" w:rsidP="000D218E">
      <w:pPr>
        <w:spacing w:after="200" w:line="276" w:lineRule="auto"/>
        <w:rPr>
          <w:rFonts w:ascii="Aptos" w:eastAsia="Calibri" w:hAnsi="Aptos"/>
          <w:sz w:val="22"/>
          <w:szCs w:val="22"/>
          <w:lang w:val="en-GB"/>
        </w:rPr>
      </w:pPr>
    </w:p>
    <w:p w14:paraId="06E37F5B" w14:textId="77777777" w:rsidR="00A8101F" w:rsidRPr="004C7B94" w:rsidRDefault="00A8101F" w:rsidP="000D218E">
      <w:pPr>
        <w:spacing w:after="200" w:line="276" w:lineRule="auto"/>
        <w:rPr>
          <w:rFonts w:ascii="Aptos" w:eastAsia="Calibri" w:hAnsi="Aptos"/>
          <w:sz w:val="22"/>
          <w:szCs w:val="22"/>
          <w:lang w:val="en-GB"/>
        </w:rPr>
        <w:sectPr w:rsidR="00A8101F" w:rsidRPr="004C7B94" w:rsidSect="00025F9A">
          <w:footerReference w:type="default" r:id="rId11"/>
          <w:type w:val="continuous"/>
          <w:pgSz w:w="11906" w:h="16838"/>
          <w:pgMar w:top="720" w:right="720" w:bottom="720" w:left="720" w:header="708" w:footer="283" w:gutter="0"/>
          <w:cols w:space="708"/>
          <w:docGrid w:linePitch="360"/>
        </w:sectPr>
      </w:pPr>
    </w:p>
    <w:p w14:paraId="60997FD4" w14:textId="77777777" w:rsidR="00A739F0" w:rsidRDefault="00000000" w:rsidP="00025F9A">
      <w:pPr>
        <w:spacing w:after="200" w:line="276" w:lineRule="auto"/>
        <w:rPr>
          <w:rFonts w:ascii="Calibri" w:eastAsia="Calibri" w:hAnsi="Calibri"/>
          <w:b/>
          <w:bCs/>
          <w:color w:val="E36C0A"/>
          <w:sz w:val="48"/>
          <w:szCs w:val="48"/>
          <w:lang w:val="en-GB"/>
        </w:rPr>
      </w:pPr>
      <w:r w:rsidRPr="0014377A">
        <w:rPr>
          <w:rFonts w:ascii="Aptos" w:eastAsia="Calibri" w:hAnsi="Aptos"/>
          <w:b/>
          <w:bCs/>
          <w:color w:val="E36C0A"/>
          <w:sz w:val="48"/>
          <w:szCs w:val="48"/>
          <w:lang w:val="en-GB"/>
        </w:rPr>
        <w:lastRenderedPageBreak/>
        <w:t>A quick to apprenticeships:</w:t>
      </w:r>
    </w:p>
    <w:p w14:paraId="7BC9C393" w14:textId="314B4099" w:rsidR="00025F9A" w:rsidRPr="0014377A" w:rsidRDefault="001D4BAC" w:rsidP="00025F9A">
      <w:pPr>
        <w:spacing w:after="200" w:line="276" w:lineRule="auto"/>
        <w:rPr>
          <w:rFonts w:ascii="Aptos" w:eastAsia="Calibri" w:hAnsi="Aptos"/>
          <w:color w:val="E36C0A"/>
          <w:sz w:val="48"/>
          <w:szCs w:val="48"/>
          <w:lang w:val="en-GB"/>
        </w:rPr>
      </w:pPr>
      <w:r>
        <w:rPr>
          <w:rFonts w:ascii="Aptos" w:hAnsi="Aptos"/>
          <w:noProof/>
        </w:rPr>
        <mc:AlternateContent>
          <mc:Choice Requires="wps">
            <w:drawing>
              <wp:inline distT="0" distB="0" distL="0" distR="0" wp14:anchorId="73B93413" wp14:editId="3613D125">
                <wp:extent cx="3059430" cy="3167380"/>
                <wp:effectExtent l="9525" t="9525" r="17145" b="13970"/>
                <wp:docPr id="102190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167380"/>
                        </a:xfrm>
                        <a:prstGeom prst="rect">
                          <a:avLst/>
                        </a:prstGeom>
                        <a:solidFill>
                          <a:srgbClr val="FFFFFF"/>
                        </a:solidFill>
                        <a:ln w="19050">
                          <a:solidFill>
                            <a:srgbClr val="E36C09"/>
                          </a:solidFill>
                          <a:prstDash val="sysDash"/>
                          <a:miter lim="800000"/>
                          <a:headEnd/>
                          <a:tailEnd/>
                        </a:ln>
                      </wps:spPr>
                      <wps:txbx>
                        <w:txbxContent>
                          <w:p w14:paraId="5EAA9D29" w14:textId="77777777" w:rsidR="00F06BC0" w:rsidRPr="002B0407" w:rsidRDefault="00000000" w:rsidP="00F06BC0">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How does a young person become an apprentice?</w:t>
                            </w:r>
                          </w:p>
                          <w:p w14:paraId="525C294D" w14:textId="77777777" w:rsidR="00152E66" w:rsidRPr="002B0407" w:rsidRDefault="00000000" w:rsidP="00152E66">
                            <w:pPr>
                              <w:rPr>
                                <w:rFonts w:ascii="Aptos" w:hAnsi="Aptos"/>
                              </w:rPr>
                            </w:pPr>
                            <w:r w:rsidRPr="002B0407">
                              <w:rPr>
                                <w:rFonts w:ascii="Aptos" w:hAnsi="Aptos"/>
                              </w:rPr>
                              <w:t>To become an apprentice in England, you must:</w:t>
                            </w:r>
                          </w:p>
                          <w:p w14:paraId="34A94F08" w14:textId="77777777" w:rsidR="00152E66" w:rsidRPr="002B0407" w:rsidRDefault="00000000" w:rsidP="00152E66">
                            <w:pPr>
                              <w:rPr>
                                <w:rFonts w:ascii="Aptos" w:hAnsi="Aptos"/>
                                <w:b/>
                                <w:bCs/>
                              </w:rPr>
                            </w:pPr>
                            <w:r w:rsidRPr="002B0407">
                              <w:rPr>
                                <w:rFonts w:ascii="Aptos" w:hAnsi="Aptos"/>
                                <w:b/>
                                <w:bCs/>
                              </w:rPr>
                              <w:t xml:space="preserve">A) </w:t>
                            </w:r>
                            <w:r w:rsidRPr="002B0407">
                              <w:rPr>
                                <w:rFonts w:ascii="Aptos" w:hAnsi="Aptos"/>
                              </w:rPr>
                              <w:t>Be 16 or over</w:t>
                            </w:r>
                          </w:p>
                          <w:p w14:paraId="5E49BA80" w14:textId="77777777" w:rsidR="00152E66" w:rsidRPr="002B0407" w:rsidRDefault="00000000" w:rsidP="00152E66">
                            <w:pPr>
                              <w:rPr>
                                <w:rFonts w:ascii="Aptos" w:hAnsi="Aptos"/>
                                <w:b/>
                                <w:bCs/>
                              </w:rPr>
                            </w:pPr>
                            <w:r w:rsidRPr="002B0407">
                              <w:rPr>
                                <w:rFonts w:ascii="Aptos" w:hAnsi="Aptos"/>
                                <w:b/>
                                <w:bCs/>
                              </w:rPr>
                              <w:t xml:space="preserve">B) </w:t>
                            </w:r>
                            <w:r w:rsidRPr="002B0407">
                              <w:rPr>
                                <w:rFonts w:ascii="Aptos" w:hAnsi="Aptos"/>
                              </w:rPr>
                              <w:t>Not already be in full-time education</w:t>
                            </w:r>
                          </w:p>
                          <w:p w14:paraId="4D849D1C" w14:textId="77777777" w:rsidR="00152E66" w:rsidRPr="002B0407" w:rsidRDefault="00000000" w:rsidP="00152E66">
                            <w:pPr>
                              <w:rPr>
                                <w:rFonts w:ascii="Aptos" w:hAnsi="Aptos"/>
                                <w:b/>
                                <w:bCs/>
                              </w:rPr>
                            </w:pPr>
                            <w:r w:rsidRPr="002B0407">
                              <w:rPr>
                                <w:rFonts w:ascii="Aptos" w:hAnsi="Aptos"/>
                                <w:b/>
                                <w:bCs/>
                              </w:rPr>
                              <w:t xml:space="preserve">C) </w:t>
                            </w:r>
                            <w:r w:rsidRPr="002B0407">
                              <w:rPr>
                                <w:rFonts w:ascii="Aptos" w:hAnsi="Aptos"/>
                              </w:rPr>
                              <w:t>Live in England</w:t>
                            </w:r>
                          </w:p>
                          <w:p w14:paraId="738C287D" w14:textId="77777777" w:rsidR="00152E66" w:rsidRPr="002B0407" w:rsidRDefault="00000000" w:rsidP="00152E66">
                            <w:pPr>
                              <w:rPr>
                                <w:rFonts w:ascii="Aptos" w:hAnsi="Aptos"/>
                              </w:rPr>
                            </w:pPr>
                            <w:r w:rsidRPr="002B0407">
                              <w:rPr>
                                <w:rFonts w:ascii="Aptos" w:hAnsi="Aptos"/>
                              </w:rPr>
                              <w:t>You can start an apprenticeship whether you’re starting your career, want a job change or you’re upskilling in your current job.</w:t>
                            </w:r>
                          </w:p>
                          <w:p w14:paraId="62FA4423" w14:textId="77777777" w:rsidR="00152E66" w:rsidRDefault="00152E66" w:rsidP="00F06BC0">
                            <w:pPr>
                              <w:rPr>
                                <w:b/>
                                <w:bCs/>
                                <w:color w:val="E36C0A" w:themeColor="accent6" w:themeShade="BF"/>
                                <w:sz w:val="28"/>
                                <w:szCs w:val="28"/>
                              </w:rPr>
                            </w:pPr>
                          </w:p>
                          <w:p w14:paraId="3614CEF4" w14:textId="77777777" w:rsidR="00152E66" w:rsidRPr="005562D7" w:rsidRDefault="00152E66" w:rsidP="00F06BC0">
                            <w:pPr>
                              <w:rPr>
                                <w:b/>
                                <w:bCs/>
                                <w:color w:val="E36C0A" w:themeColor="accent6" w:themeShade="BF"/>
                                <w:sz w:val="28"/>
                                <w:szCs w:val="28"/>
                              </w:rPr>
                            </w:pPr>
                          </w:p>
                          <w:p w14:paraId="5754311E" w14:textId="77777777" w:rsidR="00F06BC0" w:rsidRDefault="00F06BC0"/>
                        </w:txbxContent>
                      </wps:txbx>
                      <wps:bodyPr rot="0" vert="horz" wrap="square" lIns="91440" tIns="45720" rIns="91440" bIns="45720" anchor="t" anchorCtr="0" upright="1">
                        <a:noAutofit/>
                      </wps:bodyPr>
                    </wps:wsp>
                  </a:graphicData>
                </a:graphic>
              </wp:inline>
            </w:drawing>
          </mc:Choice>
          <mc:Fallback>
            <w:pict>
              <v:shapetype w14:anchorId="73B93413" id="_x0000_t202" coordsize="21600,21600" o:spt="202" path="m,l,21600r21600,l21600,xe">
                <v:stroke joinstyle="miter"/>
                <v:path gradientshapeok="t" o:connecttype="rect"/>
              </v:shapetype>
              <v:shape id="Text Box 2" o:spid="_x0000_s1026" type="#_x0000_t202" style="width:240.9pt;height:2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" strokecolor="#e36c09" strokeweight="1.5pt">
                <v:stroke dashstyle="3 1"/>
                <v:textbox>
                  <w:txbxContent>
                    <w:p w14:paraId="5EAA9D29" w14:textId="77777777" w:rsidR="00F06BC0" w:rsidRPr="002B0407" w:rsidRDefault="00000000" w:rsidP="00F06BC0">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How does a young person become an apprentice?</w:t>
                      </w:r>
                    </w:p>
                    <w:p w14:paraId="525C294D" w14:textId="77777777" w:rsidR="00152E66" w:rsidRPr="002B0407" w:rsidRDefault="00000000" w:rsidP="00152E66">
                      <w:pPr>
                        <w:rPr>
                          <w:rFonts w:ascii="Aptos" w:hAnsi="Aptos"/>
                        </w:rPr>
                      </w:pPr>
                      <w:r w:rsidRPr="002B0407">
                        <w:rPr>
                          <w:rFonts w:ascii="Aptos" w:hAnsi="Aptos"/>
                        </w:rPr>
                        <w:t>To become an apprentice in England, you must:</w:t>
                      </w:r>
                    </w:p>
                    <w:p w14:paraId="34A94F08" w14:textId="77777777" w:rsidR="00152E66" w:rsidRPr="002B0407" w:rsidRDefault="00000000" w:rsidP="00152E66">
                      <w:pPr>
                        <w:rPr>
                          <w:rFonts w:ascii="Aptos" w:hAnsi="Aptos"/>
                          <w:b/>
                          <w:bCs/>
                        </w:rPr>
                      </w:pPr>
                      <w:r w:rsidRPr="002B0407">
                        <w:rPr>
                          <w:rFonts w:ascii="Aptos" w:hAnsi="Aptos"/>
                          <w:b/>
                          <w:bCs/>
                        </w:rPr>
                        <w:t xml:space="preserve">A) </w:t>
                      </w:r>
                      <w:r w:rsidRPr="002B0407">
                        <w:rPr>
                          <w:rFonts w:ascii="Aptos" w:hAnsi="Aptos"/>
                        </w:rPr>
                        <w:t>Be 16 or over</w:t>
                      </w:r>
                    </w:p>
                    <w:p w14:paraId="5E49BA80" w14:textId="77777777" w:rsidR="00152E66" w:rsidRPr="002B0407" w:rsidRDefault="00000000" w:rsidP="00152E66">
                      <w:pPr>
                        <w:rPr>
                          <w:rFonts w:ascii="Aptos" w:hAnsi="Aptos"/>
                          <w:b/>
                          <w:bCs/>
                        </w:rPr>
                      </w:pPr>
                      <w:r w:rsidRPr="002B0407">
                        <w:rPr>
                          <w:rFonts w:ascii="Aptos" w:hAnsi="Aptos"/>
                          <w:b/>
                          <w:bCs/>
                        </w:rPr>
                        <w:t xml:space="preserve">B) </w:t>
                      </w:r>
                      <w:r w:rsidRPr="002B0407">
                        <w:rPr>
                          <w:rFonts w:ascii="Aptos" w:hAnsi="Aptos"/>
                        </w:rPr>
                        <w:t>Not already be in full-time education</w:t>
                      </w:r>
                    </w:p>
                    <w:p w14:paraId="4D849D1C" w14:textId="77777777" w:rsidR="00152E66" w:rsidRPr="002B0407" w:rsidRDefault="00000000" w:rsidP="00152E66">
                      <w:pPr>
                        <w:rPr>
                          <w:rFonts w:ascii="Aptos" w:hAnsi="Aptos"/>
                          <w:b/>
                          <w:bCs/>
                        </w:rPr>
                      </w:pPr>
                      <w:r w:rsidRPr="002B0407">
                        <w:rPr>
                          <w:rFonts w:ascii="Aptos" w:hAnsi="Aptos"/>
                          <w:b/>
                          <w:bCs/>
                        </w:rPr>
                        <w:t xml:space="preserve">C) </w:t>
                      </w:r>
                      <w:r w:rsidRPr="002B0407">
                        <w:rPr>
                          <w:rFonts w:ascii="Aptos" w:hAnsi="Aptos"/>
                        </w:rPr>
                        <w:t>Live in England</w:t>
                      </w:r>
                    </w:p>
                    <w:p w14:paraId="738C287D" w14:textId="77777777" w:rsidR="00152E66" w:rsidRPr="002B0407" w:rsidRDefault="00000000" w:rsidP="00152E66">
                      <w:pPr>
                        <w:rPr>
                          <w:rFonts w:ascii="Aptos" w:hAnsi="Aptos"/>
                        </w:rPr>
                      </w:pPr>
                      <w:r w:rsidRPr="002B0407">
                        <w:rPr>
                          <w:rFonts w:ascii="Aptos" w:hAnsi="Aptos"/>
                        </w:rPr>
                        <w:t>You can start an apprenticeship whether you’re starting your career, want a job change or you’re upskilling in your current job.</w:t>
                      </w:r>
                    </w:p>
                    <w:p w14:paraId="62FA4423" w14:textId="77777777" w:rsidR="00152E66" w:rsidRDefault="00152E66" w:rsidP="00F06BC0">
                      <w:pPr>
                        <w:rPr>
                          <w:b/>
                          <w:bCs/>
                          <w:color w:val="E36C0A" w:themeColor="accent6" w:themeShade="BF"/>
                          <w:sz w:val="28"/>
                          <w:szCs w:val="28"/>
                        </w:rPr>
                      </w:pPr>
                    </w:p>
                    <w:p w14:paraId="3614CEF4" w14:textId="77777777" w:rsidR="00152E66" w:rsidRPr="005562D7" w:rsidRDefault="00152E66" w:rsidP="00F06BC0">
                      <w:pPr>
                        <w:rPr>
                          <w:b/>
                          <w:bCs/>
                          <w:color w:val="E36C0A" w:themeColor="accent6" w:themeShade="BF"/>
                          <w:sz w:val="28"/>
                          <w:szCs w:val="28"/>
                        </w:rPr>
                      </w:pPr>
                    </w:p>
                    <w:p w14:paraId="5754311E" w14:textId="77777777" w:rsidR="00F06BC0" w:rsidRDefault="00F06BC0"/>
                  </w:txbxContent>
                </v:textbox>
                <w10:anchorlock/>
              </v:shape>
            </w:pict>
          </mc:Fallback>
        </mc:AlternateContent>
      </w:r>
    </w:p>
    <w:p w14:paraId="0660DD43" w14:textId="1DAA353C" w:rsidR="001443AD" w:rsidRPr="004C7B94" w:rsidRDefault="001D4BAC" w:rsidP="000D218E">
      <w:pPr>
        <w:spacing w:after="200" w:line="276" w:lineRule="auto"/>
        <w:rPr>
          <w:rFonts w:ascii="Aptos" w:eastAsia="Calibri" w:hAnsi="Aptos"/>
          <w:sz w:val="22"/>
          <w:szCs w:val="22"/>
          <w:lang w:val="en-GB"/>
        </w:rPr>
      </w:pPr>
      <w:r>
        <w:rPr>
          <w:rFonts w:ascii="Aptos" w:hAnsi="Aptos"/>
          <w:noProof/>
        </w:rPr>
        <mc:AlternateContent>
          <mc:Choice Requires="wps">
            <w:drawing>
              <wp:inline distT="0" distB="0" distL="0" distR="0" wp14:anchorId="2E18A3A8" wp14:editId="7F2731B0">
                <wp:extent cx="3060065" cy="3383915"/>
                <wp:effectExtent l="9525" t="11430" r="16510" b="14605"/>
                <wp:docPr id="15114518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3383915"/>
                        </a:xfrm>
                        <a:prstGeom prst="rect">
                          <a:avLst/>
                        </a:prstGeom>
                        <a:solidFill>
                          <a:srgbClr val="FFFFFF"/>
                        </a:solidFill>
                        <a:ln w="19050">
                          <a:solidFill>
                            <a:srgbClr val="E36C09"/>
                          </a:solidFill>
                          <a:prstDash val="sysDash"/>
                          <a:miter lim="800000"/>
                          <a:headEnd/>
                          <a:tailEnd/>
                        </a:ln>
                      </wps:spPr>
                      <wps:txbx>
                        <w:txbxContent>
                          <w:p w14:paraId="4EF830DD" w14:textId="77777777" w:rsidR="00F06BC0" w:rsidRPr="002B0407" w:rsidRDefault="00000000" w:rsidP="00F06BC0">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What is an apprenticeship?</w:t>
                            </w:r>
                          </w:p>
                          <w:p w14:paraId="22775C70" w14:textId="77777777" w:rsidR="00F06BC0" w:rsidRPr="002B0407" w:rsidRDefault="00000000" w:rsidP="00F06BC0">
                            <w:pPr>
                              <w:rPr>
                                <w:rFonts w:ascii="Aptos" w:hAnsi="Aptos"/>
                              </w:rPr>
                            </w:pPr>
                            <w:r w:rsidRPr="002B0407">
                              <w:rPr>
                                <w:rFonts w:ascii="Aptos" w:hAnsi="Aptos"/>
                              </w:rPr>
                              <w:t xml:space="preserve">An apprenticeship is a real job where a young person </w:t>
                            </w:r>
                            <w:proofErr w:type="gramStart"/>
                            <w:r w:rsidRPr="002B0407">
                              <w:rPr>
                                <w:rFonts w:ascii="Aptos" w:hAnsi="Aptos"/>
                              </w:rPr>
                              <w:t>will  learn</w:t>
                            </w:r>
                            <w:proofErr w:type="gramEnd"/>
                            <w:r w:rsidRPr="002B0407">
                              <w:rPr>
                                <w:rFonts w:ascii="Aptos" w:hAnsi="Aptos"/>
                              </w:rPr>
                              <w:t xml:space="preserve">, gain experience and get paid. They’re an employee with a contract of employment and holiday leave. </w:t>
                            </w:r>
                          </w:p>
                          <w:p w14:paraId="5821F978" w14:textId="77777777" w:rsidR="00F06BC0" w:rsidRPr="002B0407" w:rsidRDefault="00000000" w:rsidP="00F06BC0">
                            <w:pPr>
                              <w:rPr>
                                <w:rFonts w:ascii="Aptos" w:hAnsi="Aptos"/>
                              </w:rPr>
                            </w:pPr>
                            <w:r w:rsidRPr="002B0407">
                              <w:rPr>
                                <w:rFonts w:ascii="Aptos" w:hAnsi="Aptos"/>
                              </w:rPr>
                              <w:t xml:space="preserve">By the end of an apprenticeship, a young person will have the right skills and knowledge needed for their chosen career. It can take normally between 1 and 5 years to complete an apprenticeship or sometimes longer depending on which one they choose. It’s funded from contributions made by the government and/or their employer. </w:t>
                            </w:r>
                          </w:p>
                          <w:p w14:paraId="2A6C670F" w14:textId="77777777" w:rsidR="00F06BC0" w:rsidRPr="005562D7" w:rsidRDefault="00F06BC0" w:rsidP="00F06BC0">
                            <w:pPr>
                              <w:rPr>
                                <w:b/>
                                <w:bCs/>
                                <w:color w:val="E36C0A" w:themeColor="accent6" w:themeShade="BF"/>
                                <w:sz w:val="28"/>
                                <w:szCs w:val="28"/>
                              </w:rPr>
                            </w:pPr>
                          </w:p>
                          <w:p w14:paraId="1BBA6499" w14:textId="77777777" w:rsidR="00025F9A" w:rsidRDefault="00025F9A"/>
                        </w:txbxContent>
                      </wps:txbx>
                      <wps:bodyPr rot="0" vert="horz" wrap="square" lIns="91440" tIns="45720" rIns="91440" bIns="45720" anchor="t" anchorCtr="0" upright="1">
                        <a:noAutofit/>
                      </wps:bodyPr>
                    </wps:wsp>
                  </a:graphicData>
                </a:graphic>
              </wp:inline>
            </w:drawing>
          </mc:Choice>
          <mc:Fallback>
            <w:pict>
              <v:shape w14:anchorId="2E18A3A8" id="Text Box 1" o:spid="_x0000_s1027" type="#_x0000_t202" style="width:240.95pt;height:2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" strokecolor="#e36c09" strokeweight="1.5pt">
                <v:stroke dashstyle="3 1"/>
                <v:textbox>
                  <w:txbxContent>
                    <w:p w14:paraId="4EF830DD" w14:textId="77777777" w:rsidR="00F06BC0" w:rsidRPr="002B0407" w:rsidRDefault="00000000" w:rsidP="00F06BC0">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What is an apprenticeship?</w:t>
                      </w:r>
                    </w:p>
                    <w:p w14:paraId="22775C70" w14:textId="77777777" w:rsidR="00F06BC0" w:rsidRPr="002B0407" w:rsidRDefault="00000000" w:rsidP="00F06BC0">
                      <w:pPr>
                        <w:rPr>
                          <w:rFonts w:ascii="Aptos" w:hAnsi="Aptos"/>
                        </w:rPr>
                      </w:pPr>
                      <w:r w:rsidRPr="002B0407">
                        <w:rPr>
                          <w:rFonts w:ascii="Aptos" w:hAnsi="Aptos"/>
                        </w:rPr>
                        <w:t xml:space="preserve">An apprenticeship is a real job where a young person </w:t>
                      </w:r>
                      <w:proofErr w:type="gramStart"/>
                      <w:r w:rsidRPr="002B0407">
                        <w:rPr>
                          <w:rFonts w:ascii="Aptos" w:hAnsi="Aptos"/>
                        </w:rPr>
                        <w:t>will  learn</w:t>
                      </w:r>
                      <w:proofErr w:type="gramEnd"/>
                      <w:r w:rsidRPr="002B0407">
                        <w:rPr>
                          <w:rFonts w:ascii="Aptos" w:hAnsi="Aptos"/>
                        </w:rPr>
                        <w:t xml:space="preserve">, gain experience and get paid. They’re an employee with a contract of employment and holiday leave. </w:t>
                      </w:r>
                    </w:p>
                    <w:p w14:paraId="5821F978" w14:textId="77777777" w:rsidR="00F06BC0" w:rsidRPr="002B0407" w:rsidRDefault="00000000" w:rsidP="00F06BC0">
                      <w:pPr>
                        <w:rPr>
                          <w:rFonts w:ascii="Aptos" w:hAnsi="Aptos"/>
                        </w:rPr>
                      </w:pPr>
                      <w:r w:rsidRPr="002B0407">
                        <w:rPr>
                          <w:rFonts w:ascii="Aptos" w:hAnsi="Aptos"/>
                        </w:rPr>
                        <w:t xml:space="preserve">By the end of an apprenticeship, a young person will have the right skills and knowledge needed for their chosen career. It can take normally between 1 and 5 years to complete an apprenticeship or sometimes longer depending on which one they choose. It’s funded from contributions made by the government and/or their employer. </w:t>
                      </w:r>
                    </w:p>
                    <w:p w14:paraId="2A6C670F" w14:textId="77777777" w:rsidR="00F06BC0" w:rsidRPr="005562D7" w:rsidRDefault="00F06BC0" w:rsidP="00F06BC0">
                      <w:pPr>
                        <w:rPr>
                          <w:b/>
                          <w:bCs/>
                          <w:color w:val="E36C0A" w:themeColor="accent6" w:themeShade="BF"/>
                          <w:sz w:val="28"/>
                          <w:szCs w:val="28"/>
                        </w:rPr>
                      </w:pPr>
                    </w:p>
                    <w:p w14:paraId="1BBA6499" w14:textId="77777777" w:rsidR="00025F9A" w:rsidRDefault="00025F9A"/>
                  </w:txbxContent>
                </v:textbox>
                <w10:anchorlock/>
              </v:shape>
            </w:pict>
          </mc:Fallback>
        </mc:AlternateContent>
      </w:r>
    </w:p>
    <w:p w14:paraId="4D14F462" w14:textId="44D9A5CD" w:rsidR="00BA3C32" w:rsidRPr="004C7B94" w:rsidRDefault="001D4BAC" w:rsidP="000D218E">
      <w:pPr>
        <w:spacing w:after="200" w:line="276" w:lineRule="auto"/>
        <w:rPr>
          <w:rFonts w:ascii="Aptos" w:eastAsia="Calibri" w:hAnsi="Aptos"/>
          <w:sz w:val="22"/>
          <w:szCs w:val="22"/>
          <w:lang w:val="en-GB"/>
        </w:rPr>
      </w:pPr>
      <w:r>
        <w:rPr>
          <w:rFonts w:ascii="Aptos" w:hAnsi="Aptos"/>
          <w:noProof/>
        </w:rPr>
        <w:lastRenderedPageBreak/>
        <mc:AlternateContent>
          <mc:Choice Requires="wps">
            <w:drawing>
              <wp:inline distT="0" distB="0" distL="0" distR="0" wp14:anchorId="1AE20D93" wp14:editId="49C92693">
                <wp:extent cx="3059430" cy="3347720"/>
                <wp:effectExtent l="9525" t="9525" r="17145" b="14605"/>
                <wp:docPr id="4097077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347720"/>
                        </a:xfrm>
                        <a:prstGeom prst="rect">
                          <a:avLst/>
                        </a:prstGeom>
                        <a:solidFill>
                          <a:srgbClr val="FFFFFF"/>
                        </a:solidFill>
                        <a:ln w="19050">
                          <a:solidFill>
                            <a:srgbClr val="E36C09"/>
                          </a:solidFill>
                          <a:prstDash val="sysDash"/>
                          <a:miter lim="800000"/>
                          <a:headEnd/>
                          <a:tailEnd/>
                        </a:ln>
                      </wps:spPr>
                      <wps:txbx>
                        <w:txbxContent>
                          <w:p w14:paraId="3DCE153A" w14:textId="77777777" w:rsidR="0077174C" w:rsidRPr="00A8799F" w:rsidRDefault="00000000" w:rsidP="00A8799F">
                            <w:pPr>
                              <w:rPr>
                                <w:rFonts w:ascii="Aptos" w:hAnsi="Aptos"/>
                                <w:b/>
                                <w:bCs/>
                                <w:color w:val="E36C0A" w:themeColor="accent6" w:themeShade="BF"/>
                                <w:sz w:val="28"/>
                                <w:szCs w:val="28"/>
                              </w:rPr>
                            </w:pPr>
                            <w:r w:rsidRPr="00A8799F">
                              <w:rPr>
                                <w:rFonts w:ascii="Aptos" w:hAnsi="Aptos"/>
                                <w:b/>
                                <w:bCs/>
                                <w:color w:val="E36C0A" w:themeColor="accent6" w:themeShade="BF"/>
                                <w:sz w:val="28"/>
                                <w:szCs w:val="28"/>
                              </w:rPr>
                              <w:t>What will a young person achieve at the end of their apprenticeship?</w:t>
                            </w:r>
                          </w:p>
                          <w:p w14:paraId="26111B47" w14:textId="77777777" w:rsidR="0077174C" w:rsidRPr="00A8799F" w:rsidRDefault="00000000" w:rsidP="00A8799F">
                            <w:pPr>
                              <w:rPr>
                                <w:rFonts w:ascii="Aptos" w:hAnsi="Aptos"/>
                              </w:rPr>
                            </w:pPr>
                            <w:r w:rsidRPr="00A8799F">
                              <w:rPr>
                                <w:rFonts w:ascii="Aptos" w:hAnsi="Aptos"/>
                              </w:rPr>
                              <w:t xml:space="preserve">Each apprenticeship has a level and an equivalent educational level, and a young person will achieve this at the end of their apprenticeship. For example, if they complete a level 3 apprenticeship, they’ll achieve the equivalent of an A-Level. Depending on the apprenticeship standard, they will also typically achieve </w:t>
                            </w:r>
                            <w:proofErr w:type="spellStart"/>
                            <w:r w:rsidRPr="00A8799F">
                              <w:rPr>
                                <w:rFonts w:ascii="Aptos" w:hAnsi="Aptos"/>
                              </w:rPr>
                              <w:t>Maths</w:t>
                            </w:r>
                            <w:proofErr w:type="spellEnd"/>
                            <w:r w:rsidRPr="00A8799F">
                              <w:rPr>
                                <w:rFonts w:ascii="Aptos" w:hAnsi="Aptos"/>
                              </w:rPr>
                              <w:t xml:space="preserve"> and English Functional Skills qualifications as part of their apprenticeship if they started it without these or without GCSEs in </w:t>
                            </w:r>
                            <w:proofErr w:type="spellStart"/>
                            <w:r w:rsidRPr="00A8799F">
                              <w:rPr>
                                <w:rFonts w:ascii="Aptos" w:hAnsi="Aptos"/>
                              </w:rPr>
                              <w:t>Maths</w:t>
                            </w:r>
                            <w:proofErr w:type="spellEnd"/>
                            <w:r w:rsidRPr="00A8799F">
                              <w:rPr>
                                <w:rFonts w:ascii="Aptos" w:hAnsi="Aptos"/>
                              </w:rPr>
                              <w:t xml:space="preserve"> and English, normally at grades 4 – 9.</w:t>
                            </w:r>
                          </w:p>
                          <w:p w14:paraId="79503806" w14:textId="77777777" w:rsidR="00152E66" w:rsidRPr="005562D7" w:rsidRDefault="00152E66" w:rsidP="00152E66">
                            <w:pPr>
                              <w:rPr>
                                <w:b/>
                                <w:bCs/>
                                <w:color w:val="E36C0A" w:themeColor="accent6" w:themeShade="BF"/>
                                <w:sz w:val="28"/>
                                <w:szCs w:val="28"/>
                              </w:rPr>
                            </w:pPr>
                          </w:p>
                          <w:p w14:paraId="15823817" w14:textId="77777777" w:rsidR="00152E66" w:rsidRDefault="00152E66" w:rsidP="00152E66"/>
                        </w:txbxContent>
                      </wps:txbx>
                      <wps:bodyPr rot="0" vert="horz" wrap="square" lIns="91440" tIns="45720" rIns="91440" bIns="45720" anchor="t" anchorCtr="0" upright="1">
                        <a:noAutofit/>
                      </wps:bodyPr>
                    </wps:wsp>
                  </a:graphicData>
                </a:graphic>
              </wp:inline>
            </w:drawing>
          </mc:Choice>
          <mc:Fallback>
            <w:pict>
              <v:shape w14:anchorId="1AE20D93" id="_x0000_s1028" type="#_x0000_t202" style="width:240.9pt;height:2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" strokecolor="#e36c09" strokeweight="1.5pt">
                <v:stroke dashstyle="3 1"/>
                <v:textbox>
                  <w:txbxContent>
                    <w:p w14:paraId="3DCE153A" w14:textId="77777777" w:rsidR="0077174C" w:rsidRPr="00A8799F" w:rsidRDefault="00000000" w:rsidP="00A8799F">
                      <w:pPr>
                        <w:rPr>
                          <w:rFonts w:ascii="Aptos" w:hAnsi="Aptos"/>
                          <w:b/>
                          <w:bCs/>
                          <w:color w:val="E36C0A" w:themeColor="accent6" w:themeShade="BF"/>
                          <w:sz w:val="28"/>
                          <w:szCs w:val="28"/>
                        </w:rPr>
                      </w:pPr>
                      <w:r w:rsidRPr="00A8799F">
                        <w:rPr>
                          <w:rFonts w:ascii="Aptos" w:hAnsi="Aptos"/>
                          <w:b/>
                          <w:bCs/>
                          <w:color w:val="E36C0A" w:themeColor="accent6" w:themeShade="BF"/>
                          <w:sz w:val="28"/>
                          <w:szCs w:val="28"/>
                        </w:rPr>
                        <w:t>What will a young person achieve at the end of their apprenticeship?</w:t>
                      </w:r>
                    </w:p>
                    <w:p w14:paraId="26111B47" w14:textId="77777777" w:rsidR="0077174C" w:rsidRPr="00A8799F" w:rsidRDefault="00000000" w:rsidP="00A8799F">
                      <w:pPr>
                        <w:rPr>
                          <w:rFonts w:ascii="Aptos" w:hAnsi="Aptos"/>
                        </w:rPr>
                      </w:pPr>
                      <w:r w:rsidRPr="00A8799F">
                        <w:rPr>
                          <w:rFonts w:ascii="Aptos" w:hAnsi="Aptos"/>
                        </w:rPr>
                        <w:t xml:space="preserve">Each apprenticeship has a level and an equivalent educational level, and a young person will achieve this at the end of their apprenticeship. For example, if they complete a level 3 apprenticeship, they’ll achieve the equivalent of an A-Level. Depending on the apprenticeship standard, they will also typically achieve </w:t>
                      </w:r>
                      <w:proofErr w:type="spellStart"/>
                      <w:r w:rsidRPr="00A8799F">
                        <w:rPr>
                          <w:rFonts w:ascii="Aptos" w:hAnsi="Aptos"/>
                        </w:rPr>
                        <w:t>Maths</w:t>
                      </w:r>
                      <w:proofErr w:type="spellEnd"/>
                      <w:r w:rsidRPr="00A8799F">
                        <w:rPr>
                          <w:rFonts w:ascii="Aptos" w:hAnsi="Aptos"/>
                        </w:rPr>
                        <w:t xml:space="preserve"> and English Functional Skills qualifications as part of their apprenticeship if they started it without these or without GCSEs in </w:t>
                      </w:r>
                      <w:proofErr w:type="spellStart"/>
                      <w:r w:rsidRPr="00A8799F">
                        <w:rPr>
                          <w:rFonts w:ascii="Aptos" w:hAnsi="Aptos"/>
                        </w:rPr>
                        <w:t>Maths</w:t>
                      </w:r>
                      <w:proofErr w:type="spellEnd"/>
                      <w:r w:rsidRPr="00A8799F">
                        <w:rPr>
                          <w:rFonts w:ascii="Aptos" w:hAnsi="Aptos"/>
                        </w:rPr>
                        <w:t xml:space="preserve"> and English, normally at grades 4 – 9.</w:t>
                      </w:r>
                    </w:p>
                    <w:p w14:paraId="79503806" w14:textId="77777777" w:rsidR="00152E66" w:rsidRPr="005562D7" w:rsidRDefault="00152E66" w:rsidP="00152E66">
                      <w:pPr>
                        <w:rPr>
                          <w:b/>
                          <w:bCs/>
                          <w:color w:val="E36C0A" w:themeColor="accent6" w:themeShade="BF"/>
                          <w:sz w:val="28"/>
                          <w:szCs w:val="28"/>
                        </w:rPr>
                      </w:pPr>
                    </w:p>
                    <w:p w14:paraId="15823817" w14:textId="77777777" w:rsidR="00152E66" w:rsidRDefault="00152E66" w:rsidP="00152E66"/>
                  </w:txbxContent>
                </v:textbox>
                <w10:anchorlock/>
              </v:shape>
            </w:pict>
          </mc:Fallback>
        </mc:AlternateContent>
      </w:r>
    </w:p>
    <w:p w14:paraId="37F0316A" w14:textId="50E913BB" w:rsidR="00AA2014" w:rsidRPr="004C7B94" w:rsidRDefault="001D4BAC" w:rsidP="000D218E">
      <w:pPr>
        <w:spacing w:after="200" w:line="276" w:lineRule="auto"/>
        <w:rPr>
          <w:rFonts w:ascii="Aptos" w:eastAsia="Calibri" w:hAnsi="Aptos"/>
          <w:sz w:val="22"/>
          <w:szCs w:val="22"/>
          <w:lang w:val="en-GB"/>
        </w:rPr>
      </w:pPr>
      <w:r>
        <w:rPr>
          <w:rFonts w:ascii="Aptos" w:hAnsi="Aptos"/>
          <w:noProof/>
        </w:rPr>
        <mc:AlternateContent>
          <mc:Choice Requires="wps">
            <w:drawing>
              <wp:inline distT="0" distB="0" distL="0" distR="0" wp14:anchorId="5399A397" wp14:editId="446AD137">
                <wp:extent cx="3059430" cy="4067810"/>
                <wp:effectExtent l="9525" t="9525" r="17145" b="18415"/>
                <wp:docPr id="1665904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067810"/>
                        </a:xfrm>
                        <a:prstGeom prst="rect">
                          <a:avLst/>
                        </a:prstGeom>
                        <a:solidFill>
                          <a:srgbClr val="FFFFFF"/>
                        </a:solidFill>
                        <a:ln w="19050">
                          <a:solidFill>
                            <a:srgbClr val="E36C09"/>
                          </a:solidFill>
                          <a:prstDash val="sysDash"/>
                          <a:miter lim="800000"/>
                          <a:headEnd/>
                          <a:tailEnd/>
                        </a:ln>
                      </wps:spPr>
                      <wps:txbx>
                        <w:txbxContent>
                          <w:p w14:paraId="272C02E0" w14:textId="77777777" w:rsidR="00BA220F" w:rsidRPr="002B0407" w:rsidRDefault="00000000" w:rsidP="00BA220F">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What will a young person do as an apprentice?</w:t>
                            </w:r>
                          </w:p>
                          <w:p w14:paraId="5E771C5F" w14:textId="77777777" w:rsidR="00BA220F" w:rsidRPr="002B0407" w:rsidRDefault="00000000" w:rsidP="00BA220F">
                            <w:pPr>
                              <w:rPr>
                                <w:rFonts w:ascii="Aptos" w:hAnsi="Aptos"/>
                                <w:b/>
                                <w:bCs/>
                              </w:rPr>
                            </w:pPr>
                            <w:r w:rsidRPr="002B0407">
                              <w:rPr>
                                <w:rFonts w:ascii="Aptos" w:hAnsi="Aptos"/>
                                <w:b/>
                                <w:bCs/>
                              </w:rPr>
                              <w:t>As an apprentice they’ll:</w:t>
                            </w:r>
                          </w:p>
                          <w:p w14:paraId="1A884FEA" w14:textId="77777777" w:rsidR="00BA220F" w:rsidRPr="002B0407" w:rsidRDefault="00000000" w:rsidP="00BA220F">
                            <w:pPr>
                              <w:rPr>
                                <w:rFonts w:ascii="Aptos" w:hAnsi="Aptos"/>
                              </w:rPr>
                            </w:pPr>
                            <w:r w:rsidRPr="002B0407">
                              <w:rPr>
                                <w:rFonts w:ascii="Aptos" w:hAnsi="Aptos"/>
                                <w:b/>
                                <w:bCs/>
                              </w:rPr>
                              <w:t>A)</w:t>
                            </w:r>
                            <w:r w:rsidRPr="002B0407">
                              <w:rPr>
                                <w:rFonts w:ascii="Aptos" w:hAnsi="Aptos"/>
                              </w:rPr>
                              <w:t xml:space="preserve"> Learn and train for a specific job</w:t>
                            </w:r>
                          </w:p>
                          <w:p w14:paraId="7A6E90F5" w14:textId="77777777" w:rsidR="00BA220F" w:rsidRPr="002B0407" w:rsidRDefault="00000000" w:rsidP="00BA220F">
                            <w:pPr>
                              <w:rPr>
                                <w:rFonts w:ascii="Aptos" w:hAnsi="Aptos"/>
                              </w:rPr>
                            </w:pPr>
                            <w:r w:rsidRPr="002B0407">
                              <w:rPr>
                                <w:rFonts w:ascii="Aptos" w:hAnsi="Aptos"/>
                                <w:b/>
                                <w:bCs/>
                              </w:rPr>
                              <w:t>B)</w:t>
                            </w:r>
                            <w:r w:rsidRPr="002B0407">
                              <w:rPr>
                                <w:rFonts w:ascii="Aptos" w:hAnsi="Aptos"/>
                              </w:rPr>
                              <w:t xml:space="preserve"> Get paid and receive holiday pay</w:t>
                            </w:r>
                          </w:p>
                          <w:p w14:paraId="7EBBF5BF" w14:textId="77777777" w:rsidR="00BA220F" w:rsidRPr="002B0407" w:rsidRDefault="00000000" w:rsidP="00BA220F">
                            <w:pPr>
                              <w:rPr>
                                <w:rFonts w:ascii="Aptos" w:hAnsi="Aptos"/>
                              </w:rPr>
                            </w:pPr>
                            <w:r w:rsidRPr="002B0407">
                              <w:rPr>
                                <w:rFonts w:ascii="Aptos" w:hAnsi="Aptos"/>
                                <w:b/>
                                <w:bCs/>
                              </w:rPr>
                              <w:t>C)</w:t>
                            </w:r>
                            <w:r w:rsidRPr="002B0407">
                              <w:rPr>
                                <w:rFonts w:ascii="Aptos" w:hAnsi="Aptos"/>
                              </w:rPr>
                              <w:t xml:space="preserve"> Get hands-on experience in a real job</w:t>
                            </w:r>
                          </w:p>
                          <w:p w14:paraId="0BCF8C36" w14:textId="77777777" w:rsidR="00BA220F" w:rsidRPr="002B0407" w:rsidRDefault="00000000" w:rsidP="00BA220F">
                            <w:pPr>
                              <w:rPr>
                                <w:rFonts w:ascii="Aptos" w:hAnsi="Aptos"/>
                              </w:rPr>
                            </w:pPr>
                            <w:r w:rsidRPr="002B0407">
                              <w:rPr>
                                <w:rFonts w:ascii="Aptos" w:hAnsi="Aptos"/>
                                <w:b/>
                                <w:bCs/>
                              </w:rPr>
                              <w:t>D)</w:t>
                            </w:r>
                            <w:r w:rsidRPr="002B0407">
                              <w:rPr>
                                <w:rFonts w:ascii="Aptos" w:hAnsi="Aptos"/>
                              </w:rPr>
                              <w:t xml:space="preserve"> Study for up to 6 hours of their working hours </w:t>
                            </w:r>
                            <w:r w:rsidRPr="002B0407">
                              <w:rPr>
                                <w:rFonts w:ascii="Aptos" w:hAnsi="Aptos" w:cstheme="minorHAnsi"/>
                                <w:i/>
                                <w:iCs/>
                              </w:rPr>
                              <w:t xml:space="preserve">(6 hours for FTE, pro-rata for </w:t>
                            </w:r>
                            <w:proofErr w:type="gramStart"/>
                            <w:r w:rsidRPr="002B0407">
                              <w:rPr>
                                <w:rFonts w:ascii="Aptos" w:hAnsi="Aptos" w:cstheme="minorHAnsi"/>
                                <w:i/>
                                <w:iCs/>
                              </w:rPr>
                              <w:t>PTE</w:t>
                            </w:r>
                            <w:r w:rsidRPr="002B0407">
                              <w:rPr>
                                <w:rFonts w:ascii="Aptos" w:hAnsi="Aptos" w:cstheme="minorHAnsi"/>
                              </w:rPr>
                              <w:t xml:space="preserve"> )</w:t>
                            </w:r>
                            <w:proofErr w:type="gramEnd"/>
                            <w:r w:rsidRPr="002B0407">
                              <w:rPr>
                                <w:rFonts w:ascii="Aptos" w:hAnsi="Aptos" w:cstheme="minorHAnsi"/>
                              </w:rPr>
                              <w:t xml:space="preserve"> </w:t>
                            </w:r>
                            <w:r w:rsidRPr="002B0407">
                              <w:rPr>
                                <w:rFonts w:ascii="Aptos" w:hAnsi="Aptos"/>
                              </w:rPr>
                              <w:t>– usually at a college, university or with a training provider and at their place of work</w:t>
                            </w:r>
                          </w:p>
                          <w:p w14:paraId="3442B5C8" w14:textId="77777777" w:rsidR="00BA220F" w:rsidRPr="002B0407" w:rsidRDefault="00000000" w:rsidP="00BA220F">
                            <w:pPr>
                              <w:rPr>
                                <w:rFonts w:ascii="Aptos" w:hAnsi="Aptos"/>
                              </w:rPr>
                            </w:pPr>
                            <w:r w:rsidRPr="002B0407">
                              <w:rPr>
                                <w:rFonts w:ascii="Aptos" w:hAnsi="Aptos"/>
                                <w:b/>
                                <w:bCs/>
                              </w:rPr>
                              <w:t>E)</w:t>
                            </w:r>
                            <w:r w:rsidRPr="002B0407">
                              <w:rPr>
                                <w:rFonts w:ascii="Aptos" w:hAnsi="Aptos"/>
                              </w:rPr>
                              <w:t xml:space="preserve"> Complete assessments during and at the end of their apprenticeship</w:t>
                            </w:r>
                          </w:p>
                          <w:p w14:paraId="7E447C0A" w14:textId="77777777" w:rsidR="00BA220F" w:rsidRPr="002B0407" w:rsidRDefault="00000000" w:rsidP="00BA220F">
                            <w:pPr>
                              <w:rPr>
                                <w:rFonts w:ascii="Aptos" w:hAnsi="Aptos"/>
                              </w:rPr>
                            </w:pPr>
                            <w:r w:rsidRPr="002B0407">
                              <w:rPr>
                                <w:rFonts w:ascii="Aptos" w:hAnsi="Aptos"/>
                                <w:b/>
                                <w:bCs/>
                              </w:rPr>
                              <w:t>F)</w:t>
                            </w:r>
                            <w:r w:rsidRPr="002B0407">
                              <w:rPr>
                                <w:rFonts w:ascii="Aptos" w:hAnsi="Aptos"/>
                              </w:rPr>
                              <w:t xml:space="preserve"> Be on a career pathway with lots of future potential!</w:t>
                            </w:r>
                          </w:p>
                          <w:p w14:paraId="2457894A" w14:textId="77777777" w:rsidR="00BA220F" w:rsidRPr="005562D7" w:rsidRDefault="00BA220F" w:rsidP="00BA220F">
                            <w:pPr>
                              <w:rPr>
                                <w:b/>
                                <w:bCs/>
                                <w:color w:val="E36C0A" w:themeColor="accent6" w:themeShade="BF"/>
                                <w:sz w:val="28"/>
                                <w:szCs w:val="28"/>
                              </w:rPr>
                            </w:pPr>
                          </w:p>
                          <w:p w14:paraId="4D3AA6E3" w14:textId="77777777" w:rsidR="00BA220F" w:rsidRDefault="00BA220F" w:rsidP="00BA220F"/>
                        </w:txbxContent>
                      </wps:txbx>
                      <wps:bodyPr rot="0" vert="horz" wrap="square" lIns="91440" tIns="45720" rIns="91440" bIns="45720" anchor="t" anchorCtr="0" upright="1">
                        <a:noAutofit/>
                      </wps:bodyPr>
                    </wps:wsp>
                  </a:graphicData>
                </a:graphic>
              </wp:inline>
            </w:drawing>
          </mc:Choice>
          <mc:Fallback>
            <w:pict>
              <v:shape w14:anchorId="5399A397" id="_x0000_s1029" type="#_x0000_t202" style="width:240.9pt;height:3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" strokecolor="#e36c09" strokeweight="1.5pt">
                <v:stroke dashstyle="3 1"/>
                <v:textbox>
                  <w:txbxContent>
                    <w:p w14:paraId="272C02E0" w14:textId="77777777" w:rsidR="00BA220F" w:rsidRPr="002B0407" w:rsidRDefault="00000000" w:rsidP="00BA220F">
                      <w:pPr>
                        <w:rPr>
                          <w:rFonts w:ascii="Aptos" w:hAnsi="Aptos"/>
                          <w:b/>
                          <w:bCs/>
                          <w:color w:val="E36C0A" w:themeColor="accent6" w:themeShade="BF"/>
                          <w:sz w:val="28"/>
                          <w:szCs w:val="28"/>
                        </w:rPr>
                      </w:pPr>
                      <w:r w:rsidRPr="002B0407">
                        <w:rPr>
                          <w:rFonts w:ascii="Aptos" w:hAnsi="Aptos"/>
                          <w:b/>
                          <w:bCs/>
                          <w:color w:val="E36C0A" w:themeColor="accent6" w:themeShade="BF"/>
                          <w:sz w:val="28"/>
                          <w:szCs w:val="28"/>
                        </w:rPr>
                        <w:t>What will a young person do as an apprentice?</w:t>
                      </w:r>
                    </w:p>
                    <w:p w14:paraId="5E771C5F" w14:textId="77777777" w:rsidR="00BA220F" w:rsidRPr="002B0407" w:rsidRDefault="00000000" w:rsidP="00BA220F">
                      <w:pPr>
                        <w:rPr>
                          <w:rFonts w:ascii="Aptos" w:hAnsi="Aptos"/>
                          <w:b/>
                          <w:bCs/>
                        </w:rPr>
                      </w:pPr>
                      <w:r w:rsidRPr="002B0407">
                        <w:rPr>
                          <w:rFonts w:ascii="Aptos" w:hAnsi="Aptos"/>
                          <w:b/>
                          <w:bCs/>
                        </w:rPr>
                        <w:t>As an apprentice they’ll:</w:t>
                      </w:r>
                    </w:p>
                    <w:p w14:paraId="1A884FEA" w14:textId="77777777" w:rsidR="00BA220F" w:rsidRPr="002B0407" w:rsidRDefault="00000000" w:rsidP="00BA220F">
                      <w:pPr>
                        <w:rPr>
                          <w:rFonts w:ascii="Aptos" w:hAnsi="Aptos"/>
                        </w:rPr>
                      </w:pPr>
                      <w:r w:rsidRPr="002B0407">
                        <w:rPr>
                          <w:rFonts w:ascii="Aptos" w:hAnsi="Aptos"/>
                          <w:b/>
                          <w:bCs/>
                        </w:rPr>
                        <w:t>A)</w:t>
                      </w:r>
                      <w:r w:rsidRPr="002B0407">
                        <w:rPr>
                          <w:rFonts w:ascii="Aptos" w:hAnsi="Aptos"/>
                        </w:rPr>
                        <w:t xml:space="preserve"> Learn and train for a specific job</w:t>
                      </w:r>
                    </w:p>
                    <w:p w14:paraId="7A6E90F5" w14:textId="77777777" w:rsidR="00BA220F" w:rsidRPr="002B0407" w:rsidRDefault="00000000" w:rsidP="00BA220F">
                      <w:pPr>
                        <w:rPr>
                          <w:rFonts w:ascii="Aptos" w:hAnsi="Aptos"/>
                        </w:rPr>
                      </w:pPr>
                      <w:r w:rsidRPr="002B0407">
                        <w:rPr>
                          <w:rFonts w:ascii="Aptos" w:hAnsi="Aptos"/>
                          <w:b/>
                          <w:bCs/>
                        </w:rPr>
                        <w:t>B)</w:t>
                      </w:r>
                      <w:r w:rsidRPr="002B0407">
                        <w:rPr>
                          <w:rFonts w:ascii="Aptos" w:hAnsi="Aptos"/>
                        </w:rPr>
                        <w:t xml:space="preserve"> Get paid and receive holiday pay</w:t>
                      </w:r>
                    </w:p>
                    <w:p w14:paraId="7EBBF5BF" w14:textId="77777777" w:rsidR="00BA220F" w:rsidRPr="002B0407" w:rsidRDefault="00000000" w:rsidP="00BA220F">
                      <w:pPr>
                        <w:rPr>
                          <w:rFonts w:ascii="Aptos" w:hAnsi="Aptos"/>
                        </w:rPr>
                      </w:pPr>
                      <w:r w:rsidRPr="002B0407">
                        <w:rPr>
                          <w:rFonts w:ascii="Aptos" w:hAnsi="Aptos"/>
                          <w:b/>
                          <w:bCs/>
                        </w:rPr>
                        <w:t>C)</w:t>
                      </w:r>
                      <w:r w:rsidRPr="002B0407">
                        <w:rPr>
                          <w:rFonts w:ascii="Aptos" w:hAnsi="Aptos"/>
                        </w:rPr>
                        <w:t xml:space="preserve"> Get hands-on experience in a real job</w:t>
                      </w:r>
                    </w:p>
                    <w:p w14:paraId="0BCF8C36" w14:textId="77777777" w:rsidR="00BA220F" w:rsidRPr="002B0407" w:rsidRDefault="00000000" w:rsidP="00BA220F">
                      <w:pPr>
                        <w:rPr>
                          <w:rFonts w:ascii="Aptos" w:hAnsi="Aptos"/>
                        </w:rPr>
                      </w:pPr>
                      <w:r w:rsidRPr="002B0407">
                        <w:rPr>
                          <w:rFonts w:ascii="Aptos" w:hAnsi="Aptos"/>
                          <w:b/>
                          <w:bCs/>
                        </w:rPr>
                        <w:t>D)</w:t>
                      </w:r>
                      <w:r w:rsidRPr="002B0407">
                        <w:rPr>
                          <w:rFonts w:ascii="Aptos" w:hAnsi="Aptos"/>
                        </w:rPr>
                        <w:t xml:space="preserve"> Study for up to 6 hours of their working hours </w:t>
                      </w:r>
                      <w:r w:rsidRPr="002B0407">
                        <w:rPr>
                          <w:rFonts w:ascii="Aptos" w:hAnsi="Aptos" w:cstheme="minorHAnsi"/>
                          <w:i/>
                          <w:iCs/>
                        </w:rPr>
                        <w:t xml:space="preserve">(6 hours for FTE, pro-rata for </w:t>
                      </w:r>
                      <w:proofErr w:type="gramStart"/>
                      <w:r w:rsidRPr="002B0407">
                        <w:rPr>
                          <w:rFonts w:ascii="Aptos" w:hAnsi="Aptos" w:cstheme="minorHAnsi"/>
                          <w:i/>
                          <w:iCs/>
                        </w:rPr>
                        <w:t>PTE</w:t>
                      </w:r>
                      <w:r w:rsidRPr="002B0407">
                        <w:rPr>
                          <w:rFonts w:ascii="Aptos" w:hAnsi="Aptos" w:cstheme="minorHAnsi"/>
                        </w:rPr>
                        <w:t xml:space="preserve"> )</w:t>
                      </w:r>
                      <w:proofErr w:type="gramEnd"/>
                      <w:r w:rsidRPr="002B0407">
                        <w:rPr>
                          <w:rFonts w:ascii="Aptos" w:hAnsi="Aptos" w:cstheme="minorHAnsi"/>
                        </w:rPr>
                        <w:t xml:space="preserve"> </w:t>
                      </w:r>
                      <w:r w:rsidRPr="002B0407">
                        <w:rPr>
                          <w:rFonts w:ascii="Aptos" w:hAnsi="Aptos"/>
                        </w:rPr>
                        <w:t>– usually at a college, university or with a training provider and at their place of work</w:t>
                      </w:r>
                    </w:p>
                    <w:p w14:paraId="3442B5C8" w14:textId="77777777" w:rsidR="00BA220F" w:rsidRPr="002B0407" w:rsidRDefault="00000000" w:rsidP="00BA220F">
                      <w:pPr>
                        <w:rPr>
                          <w:rFonts w:ascii="Aptos" w:hAnsi="Aptos"/>
                        </w:rPr>
                      </w:pPr>
                      <w:r w:rsidRPr="002B0407">
                        <w:rPr>
                          <w:rFonts w:ascii="Aptos" w:hAnsi="Aptos"/>
                          <w:b/>
                          <w:bCs/>
                        </w:rPr>
                        <w:t>E)</w:t>
                      </w:r>
                      <w:r w:rsidRPr="002B0407">
                        <w:rPr>
                          <w:rFonts w:ascii="Aptos" w:hAnsi="Aptos"/>
                        </w:rPr>
                        <w:t xml:space="preserve"> Complete assessments during and at the end of their apprenticeship</w:t>
                      </w:r>
                    </w:p>
                    <w:p w14:paraId="7E447C0A" w14:textId="77777777" w:rsidR="00BA220F" w:rsidRPr="002B0407" w:rsidRDefault="00000000" w:rsidP="00BA220F">
                      <w:pPr>
                        <w:rPr>
                          <w:rFonts w:ascii="Aptos" w:hAnsi="Aptos"/>
                        </w:rPr>
                      </w:pPr>
                      <w:r w:rsidRPr="002B0407">
                        <w:rPr>
                          <w:rFonts w:ascii="Aptos" w:hAnsi="Aptos"/>
                          <w:b/>
                          <w:bCs/>
                        </w:rPr>
                        <w:t>F)</w:t>
                      </w:r>
                      <w:r w:rsidRPr="002B0407">
                        <w:rPr>
                          <w:rFonts w:ascii="Aptos" w:hAnsi="Aptos"/>
                        </w:rPr>
                        <w:t xml:space="preserve"> Be on a career pathway with lots of future potential!</w:t>
                      </w:r>
                    </w:p>
                    <w:p w14:paraId="2457894A" w14:textId="77777777" w:rsidR="00BA220F" w:rsidRPr="005562D7" w:rsidRDefault="00BA220F" w:rsidP="00BA220F">
                      <w:pPr>
                        <w:rPr>
                          <w:b/>
                          <w:bCs/>
                          <w:color w:val="E36C0A" w:themeColor="accent6" w:themeShade="BF"/>
                          <w:sz w:val="28"/>
                          <w:szCs w:val="28"/>
                        </w:rPr>
                      </w:pPr>
                    </w:p>
                    <w:p w14:paraId="4D3AA6E3" w14:textId="77777777" w:rsidR="00BA220F" w:rsidRDefault="00BA220F" w:rsidP="00BA220F"/>
                  </w:txbxContent>
                </v:textbox>
                <w10:anchorlock/>
              </v:shape>
            </w:pict>
          </mc:Fallback>
        </mc:AlternateContent>
      </w:r>
    </w:p>
    <w:p w14:paraId="14A472DF" w14:textId="77777777" w:rsidR="00AA2014" w:rsidRPr="004C7B94" w:rsidRDefault="00AA2014" w:rsidP="000D218E">
      <w:pPr>
        <w:spacing w:after="200" w:line="276" w:lineRule="auto"/>
        <w:rPr>
          <w:rFonts w:ascii="Aptos" w:eastAsia="Calibri" w:hAnsi="Aptos"/>
          <w:sz w:val="22"/>
          <w:szCs w:val="22"/>
          <w:lang w:val="en-GB"/>
        </w:rPr>
      </w:pPr>
    </w:p>
    <w:p w14:paraId="03D793CE" w14:textId="77777777" w:rsidR="00AA2014" w:rsidRPr="004C7B94" w:rsidRDefault="00AA2014" w:rsidP="000D218E">
      <w:pPr>
        <w:spacing w:after="200" w:line="276" w:lineRule="auto"/>
        <w:rPr>
          <w:rFonts w:ascii="Aptos" w:eastAsia="Calibri" w:hAnsi="Aptos"/>
          <w:sz w:val="22"/>
          <w:szCs w:val="22"/>
          <w:lang w:val="en-GB"/>
        </w:rPr>
      </w:pPr>
    </w:p>
    <w:p w14:paraId="004E018F" w14:textId="77777777" w:rsidR="00891375" w:rsidRPr="004C7B94" w:rsidRDefault="00891375" w:rsidP="000D218E">
      <w:pPr>
        <w:rPr>
          <w:rFonts w:ascii="Aptos" w:eastAsia="Calibri" w:hAnsi="Aptos"/>
          <w:sz w:val="20"/>
          <w:szCs w:val="20"/>
          <w:lang w:val="en-GB"/>
        </w:rPr>
        <w:sectPr w:rsidR="00891375" w:rsidRPr="004C7B94" w:rsidSect="00025F9A">
          <w:type w:val="continuous"/>
          <w:pgSz w:w="11906" w:h="16838"/>
          <w:pgMar w:top="720" w:right="720" w:bottom="720" w:left="720" w:header="708" w:footer="283" w:gutter="0"/>
          <w:cols w:space="708"/>
          <w:docGrid w:linePitch="360"/>
        </w:sectPr>
      </w:pPr>
    </w:p>
    <w:p w14:paraId="4B9E7582" w14:textId="77777777" w:rsidR="00BA220F" w:rsidRDefault="00BA220F" w:rsidP="000D218E">
      <w:pPr>
        <w:rPr>
          <w:rFonts w:ascii="Aptos" w:eastAsia="Calibri" w:hAnsi="Aptos"/>
          <w:sz w:val="22"/>
          <w:szCs w:val="22"/>
          <w:lang w:val="en-GB"/>
        </w:rPr>
        <w:sectPr w:rsidR="00BA220F" w:rsidSect="00025F9A">
          <w:type w:val="continuous"/>
          <w:pgSz w:w="11906" w:h="16838"/>
          <w:pgMar w:top="720" w:right="720" w:bottom="720" w:left="720" w:header="708" w:footer="283" w:gutter="0"/>
          <w:cols w:space="708"/>
          <w:docGrid w:linePitch="360"/>
        </w:sectPr>
      </w:pPr>
    </w:p>
    <w:p w14:paraId="190EDCAA" w14:textId="77777777" w:rsidR="00BA220F" w:rsidRPr="0014377A" w:rsidRDefault="00000000" w:rsidP="00BA220F">
      <w:pPr>
        <w:spacing w:after="200" w:line="276" w:lineRule="auto"/>
        <w:rPr>
          <w:rFonts w:ascii="Aptos" w:eastAsia="Calibri" w:hAnsi="Aptos"/>
          <w:color w:val="E36C0A"/>
          <w:sz w:val="48"/>
          <w:szCs w:val="48"/>
          <w:lang w:val="en-GB"/>
        </w:rPr>
      </w:pPr>
      <w:r w:rsidRPr="0014377A">
        <w:rPr>
          <w:rFonts w:ascii="Aptos" w:eastAsia="Calibri" w:hAnsi="Aptos"/>
          <w:b/>
          <w:bCs/>
          <w:color w:val="E36C0A"/>
          <w:sz w:val="48"/>
          <w:szCs w:val="48"/>
          <w:lang w:val="en-GB"/>
        </w:rPr>
        <w:lastRenderedPageBreak/>
        <w:t>Apprenticeships in health and social care</w:t>
      </w:r>
      <w:r w:rsidR="00701DE3">
        <w:rPr>
          <w:rFonts w:ascii="Aptos" w:eastAsia="Calibri" w:hAnsi="Aptos"/>
          <w:b/>
          <w:bCs/>
          <w:color w:val="E36C0A"/>
          <w:sz w:val="48"/>
          <w:szCs w:val="48"/>
          <w:lang w:val="en-GB"/>
        </w:rPr>
        <w:t>:</w:t>
      </w:r>
    </w:p>
    <w:p w14:paraId="6A341EDA" w14:textId="77777777" w:rsidR="00BA220F" w:rsidRDefault="00000000" w:rsidP="003F12B8">
      <w:pPr>
        <w:rPr>
          <w:rFonts w:ascii="Aptos" w:eastAsia="Calibri" w:hAnsi="Aptos"/>
          <w:lang w:val="en-GB"/>
        </w:rPr>
      </w:pPr>
      <w:r w:rsidRPr="004C7B94">
        <w:rPr>
          <w:rFonts w:ascii="Aptos" w:eastAsia="Calibri" w:hAnsi="Aptos"/>
          <w:lang w:val="en-GB"/>
        </w:rPr>
        <w:t xml:space="preserve">There are </w:t>
      </w:r>
      <w:r w:rsidRPr="004C7B94">
        <w:rPr>
          <w:rFonts w:ascii="Aptos" w:eastAsia="Calibri" w:hAnsi="Aptos"/>
          <w:b/>
          <w:bCs/>
          <w:lang w:val="en-GB"/>
        </w:rPr>
        <w:t>over 150 clinical and non-clinical</w:t>
      </w:r>
      <w:r w:rsidRPr="004C7B94">
        <w:rPr>
          <w:rFonts w:ascii="Aptos" w:eastAsia="Calibri" w:hAnsi="Aptos"/>
          <w:lang w:val="en-GB"/>
        </w:rPr>
        <w:t xml:space="preserve"> apprenticeships available in healthcare. Apprenticeships in healthcare range from level 2 to 7 and can take anywhere between 1 and 5 years to complete.</w:t>
      </w:r>
    </w:p>
    <w:p w14:paraId="6C907AC4" w14:textId="77777777" w:rsidR="00BA220F" w:rsidRDefault="00BA220F" w:rsidP="003F12B8">
      <w:pPr>
        <w:rPr>
          <w:rFonts w:ascii="Aptos" w:eastAsia="Calibri" w:hAnsi="Aptos"/>
          <w:lang w:val="en-GB"/>
        </w:rPr>
      </w:pPr>
    </w:p>
    <w:p w14:paraId="7DC2AEC8" w14:textId="77777777" w:rsidR="00BA220F" w:rsidRDefault="00000000" w:rsidP="003F12B8">
      <w:pPr>
        <w:rPr>
          <w:rFonts w:ascii="Aptos" w:eastAsia="Calibri" w:hAnsi="Aptos"/>
          <w:b/>
          <w:bCs/>
          <w:lang w:val="en-GB"/>
        </w:rPr>
      </w:pPr>
      <w:r w:rsidRPr="004C7B94">
        <w:rPr>
          <w:rFonts w:ascii="Aptos" w:eastAsia="Calibri" w:hAnsi="Aptos"/>
          <w:b/>
          <w:bCs/>
          <w:lang w:val="en-GB"/>
        </w:rPr>
        <w:t>The NHS has so much to offer, did you know that you could do apprenticeships in all of these subjects?</w:t>
      </w:r>
    </w:p>
    <w:p w14:paraId="30B818FB" w14:textId="77777777" w:rsidR="00E638A3" w:rsidRPr="004C7B94" w:rsidRDefault="00E638A3" w:rsidP="003F12B8">
      <w:pPr>
        <w:rPr>
          <w:rFonts w:ascii="Aptos" w:eastAsia="Calibri" w:hAnsi="Aptos"/>
          <w:b/>
          <w:bCs/>
          <w:lang w:val="en-GB"/>
        </w:rPr>
      </w:pPr>
    </w:p>
    <w:p w14:paraId="21A3256F" w14:textId="53E93C28" w:rsidR="00BA220F" w:rsidRPr="004C7B94" w:rsidRDefault="001D4BAC" w:rsidP="00BA220F">
      <w:pPr>
        <w:rPr>
          <w:rFonts w:ascii="Aptos" w:eastAsia="Calibri" w:hAnsi="Aptos"/>
          <w:lang w:val="en-GB"/>
        </w:rPr>
      </w:pPr>
      <w:r>
        <w:rPr>
          <w:rFonts w:ascii="Aptos" w:hAnsi="Aptos"/>
          <w:noProof/>
        </w:rPr>
        <mc:AlternateContent>
          <mc:Choice Requires="wpg">
            <w:drawing>
              <wp:inline distT="0" distB="0" distL="0" distR="0" wp14:anchorId="691ECB55" wp14:editId="16E46AFD">
                <wp:extent cx="3257550" cy="4267200"/>
                <wp:effectExtent l="9525" t="9525" r="9525" b="9525"/>
                <wp:docPr id="1018738391" name="Group 4" descr="Examples of non-clinical apprenticeship subject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4267200"/>
                          <a:chOff x="0" y="0"/>
                          <a:chExt cx="21600" cy="21600"/>
                        </a:xfrm>
                      </wpg:grpSpPr>
                      <wps:wsp>
                        <wps:cNvPr id="2144414556" name="Text Box 8"/>
                        <wps:cNvSpPr txBox="1">
                          <a:spLocks noChangeArrowheads="1"/>
                        </wps:cNvSpPr>
                        <wps:spPr bwMode="auto">
                          <a:xfrm>
                            <a:off x="0" y="2909"/>
                            <a:ext cx="21600" cy="18691"/>
                          </a:xfrm>
                          <a:prstGeom prst="rect">
                            <a:avLst/>
                          </a:prstGeom>
                          <a:solidFill>
                            <a:srgbClr val="FFFFFF"/>
                          </a:solidFill>
                          <a:ln w="19050">
                            <a:solidFill>
                              <a:srgbClr val="E36C09"/>
                            </a:solidFill>
                            <a:prstDash val="sysDash"/>
                            <a:miter lim="800000"/>
                            <a:headEnd/>
                            <a:tailEnd/>
                          </a:ln>
                        </wps:spPr>
                        <wps:txbx>
                          <w:txbxContent>
                            <w:p w14:paraId="38A7E9C7" w14:textId="77777777" w:rsidR="00A8799F" w:rsidRDefault="00A8799F" w:rsidP="00A8799F">
                              <w:pPr>
                                <w:pStyle w:val="NoSpacing"/>
                                <w:jc w:val="center"/>
                                <w:rPr>
                                  <w:b/>
                                  <w:bCs/>
                                  <w:color w:val="E36C0A" w:themeColor="accent6" w:themeShade="BF"/>
                                  <w:sz w:val="28"/>
                                  <w:szCs w:val="28"/>
                                </w:rPr>
                              </w:pPr>
                            </w:p>
                            <w:p w14:paraId="1CC04811" w14:textId="77777777" w:rsidR="00A8799F" w:rsidRPr="00A8799F" w:rsidRDefault="00000000" w:rsidP="00A8799F">
                              <w:pPr>
                                <w:rPr>
                                  <w:rFonts w:ascii="Aptos" w:hAnsi="Aptos"/>
                                </w:rPr>
                              </w:pPr>
                              <w:r w:rsidRPr="00A8799F">
                                <w:rPr>
                                  <w:rFonts w:ascii="Aptos" w:hAnsi="Aptos"/>
                                </w:rPr>
                                <w:t>Assistant Accountant</w:t>
                              </w:r>
                            </w:p>
                            <w:p w14:paraId="179986AD" w14:textId="77777777" w:rsidR="00A8799F" w:rsidRPr="00A8799F" w:rsidRDefault="00000000" w:rsidP="00A8799F">
                              <w:pPr>
                                <w:rPr>
                                  <w:rFonts w:ascii="Aptos" w:hAnsi="Aptos"/>
                                </w:rPr>
                              </w:pPr>
                              <w:r w:rsidRPr="00A8799F">
                                <w:rPr>
                                  <w:rFonts w:ascii="Aptos" w:hAnsi="Aptos"/>
                                </w:rPr>
                                <w:t>Associate Project Manager</w:t>
                              </w:r>
                            </w:p>
                            <w:p w14:paraId="77D04DCC" w14:textId="77777777" w:rsidR="00A8799F" w:rsidRPr="00A8799F" w:rsidRDefault="00000000" w:rsidP="00A8799F">
                              <w:pPr>
                                <w:rPr>
                                  <w:rFonts w:ascii="Aptos" w:hAnsi="Aptos"/>
                                </w:rPr>
                              </w:pPr>
                              <w:r w:rsidRPr="00A8799F">
                                <w:rPr>
                                  <w:rFonts w:ascii="Aptos" w:hAnsi="Aptos"/>
                                </w:rPr>
                                <w:t>Business Administrator</w:t>
                              </w:r>
                            </w:p>
                            <w:p w14:paraId="0D4578BC" w14:textId="77777777" w:rsidR="00A8799F" w:rsidRPr="00A8799F" w:rsidRDefault="00000000" w:rsidP="00A8799F">
                              <w:pPr>
                                <w:rPr>
                                  <w:rFonts w:ascii="Aptos" w:hAnsi="Aptos"/>
                                </w:rPr>
                              </w:pPr>
                              <w:r w:rsidRPr="00A8799F">
                                <w:rPr>
                                  <w:rFonts w:ascii="Aptos" w:hAnsi="Aptos"/>
                                </w:rPr>
                                <w:t>Chartered Manager</w:t>
                              </w:r>
                            </w:p>
                            <w:p w14:paraId="3D356DE2" w14:textId="77777777" w:rsidR="00A8799F" w:rsidRPr="00A8799F" w:rsidRDefault="00000000" w:rsidP="00A8799F">
                              <w:pPr>
                                <w:rPr>
                                  <w:rFonts w:ascii="Aptos" w:hAnsi="Aptos"/>
                                </w:rPr>
                              </w:pPr>
                              <w:r w:rsidRPr="00A8799F">
                                <w:rPr>
                                  <w:rFonts w:ascii="Aptos" w:hAnsi="Aptos"/>
                                </w:rPr>
                                <w:t>Coaching Professional</w:t>
                              </w:r>
                            </w:p>
                            <w:p w14:paraId="45C549AC" w14:textId="77777777" w:rsidR="00A8799F" w:rsidRPr="00A8799F" w:rsidRDefault="00000000" w:rsidP="00A8799F">
                              <w:pPr>
                                <w:rPr>
                                  <w:rFonts w:ascii="Aptos" w:hAnsi="Aptos"/>
                                </w:rPr>
                              </w:pPr>
                              <w:r w:rsidRPr="00A8799F">
                                <w:rPr>
                                  <w:rFonts w:ascii="Aptos" w:hAnsi="Aptos"/>
                                </w:rPr>
                                <w:t>Digital Marketer</w:t>
                              </w:r>
                            </w:p>
                            <w:p w14:paraId="3CA82BC5" w14:textId="77777777" w:rsidR="00A8799F" w:rsidRPr="00A8799F" w:rsidRDefault="00000000" w:rsidP="00A8799F">
                              <w:pPr>
                                <w:rPr>
                                  <w:rFonts w:ascii="Aptos" w:hAnsi="Aptos"/>
                                </w:rPr>
                              </w:pPr>
                              <w:r w:rsidRPr="00A8799F">
                                <w:rPr>
                                  <w:rFonts w:ascii="Aptos" w:hAnsi="Aptos"/>
                                </w:rPr>
                                <w:t>Governance Officer</w:t>
                              </w:r>
                            </w:p>
                            <w:p w14:paraId="1AA3E7B4" w14:textId="77777777" w:rsidR="00A8799F" w:rsidRPr="00A8799F" w:rsidRDefault="00000000" w:rsidP="00A8799F">
                              <w:pPr>
                                <w:rPr>
                                  <w:rFonts w:ascii="Aptos" w:hAnsi="Aptos"/>
                                </w:rPr>
                              </w:pPr>
                              <w:r w:rsidRPr="00A8799F">
                                <w:rPr>
                                  <w:rFonts w:ascii="Aptos" w:hAnsi="Aptos"/>
                                </w:rPr>
                                <w:t>HR Support</w:t>
                              </w:r>
                            </w:p>
                            <w:p w14:paraId="1CFCB4A4" w14:textId="77777777" w:rsidR="00A8799F" w:rsidRPr="00A8799F" w:rsidRDefault="00000000" w:rsidP="00A8799F">
                              <w:pPr>
                                <w:rPr>
                                  <w:rFonts w:ascii="Aptos" w:hAnsi="Aptos"/>
                                </w:rPr>
                              </w:pPr>
                              <w:r w:rsidRPr="00A8799F">
                                <w:rPr>
                                  <w:rFonts w:ascii="Aptos" w:hAnsi="Aptos"/>
                                </w:rPr>
                                <w:t>Operations Manager</w:t>
                              </w:r>
                            </w:p>
                            <w:p w14:paraId="25AABFA9" w14:textId="77777777" w:rsidR="00A8799F" w:rsidRPr="00A8799F" w:rsidRDefault="00000000" w:rsidP="00A8799F">
                              <w:pPr>
                                <w:rPr>
                                  <w:rFonts w:ascii="Aptos" w:hAnsi="Aptos"/>
                                </w:rPr>
                              </w:pPr>
                              <w:r w:rsidRPr="00A8799F">
                                <w:rPr>
                                  <w:rFonts w:ascii="Aptos" w:hAnsi="Aptos"/>
                                </w:rPr>
                                <w:t>Team Leader</w:t>
                              </w:r>
                            </w:p>
                            <w:p w14:paraId="22878632" w14:textId="77777777" w:rsidR="00A8799F" w:rsidRPr="005562D7" w:rsidRDefault="00A8799F" w:rsidP="00A8799F">
                              <w:pPr>
                                <w:rPr>
                                  <w:b/>
                                  <w:bCs/>
                                  <w:color w:val="E36C0A" w:themeColor="accent6" w:themeShade="BF"/>
                                  <w:sz w:val="28"/>
                                  <w:szCs w:val="28"/>
                                </w:rPr>
                              </w:pPr>
                            </w:p>
                            <w:p w14:paraId="4433F0CC" w14:textId="77777777" w:rsidR="00A8799F" w:rsidRDefault="00A8799F" w:rsidP="00A8799F"/>
                          </w:txbxContent>
                        </wps:txbx>
                        <wps:bodyPr rot="0" vert="horz" wrap="square" lIns="91440" tIns="45720" rIns="91440" bIns="45720" anchor="t" anchorCtr="0" upright="1">
                          <a:noAutofit/>
                        </wps:bodyPr>
                      </wps:wsp>
                      <wps:wsp>
                        <wps:cNvPr id="547410142" name="Text Box 9"/>
                        <wps:cNvSpPr txBox="1">
                          <a:spLocks noChangeArrowheads="1"/>
                        </wps:cNvSpPr>
                        <wps:spPr bwMode="auto">
                          <a:xfrm>
                            <a:off x="0" y="0"/>
                            <a:ext cx="21598" cy="1829"/>
                          </a:xfrm>
                          <a:prstGeom prst="rect">
                            <a:avLst/>
                          </a:prstGeom>
                          <a:solidFill>
                            <a:srgbClr val="FFFFFF"/>
                          </a:solidFill>
                          <a:ln w="19050">
                            <a:solidFill>
                              <a:srgbClr val="0070C0"/>
                            </a:solidFill>
                            <a:prstDash val="sysDash"/>
                            <a:miter lim="800000"/>
                            <a:headEnd/>
                            <a:tailEnd/>
                          </a:ln>
                        </wps:spPr>
                        <wps:txbx>
                          <w:txbxContent>
                            <w:p w14:paraId="6303F199" w14:textId="77777777" w:rsidR="00A8799F" w:rsidRPr="002B0407" w:rsidRDefault="00000000" w:rsidP="00A8799F">
                              <w:pPr>
                                <w:jc w:val="center"/>
                                <w:rPr>
                                  <w:rFonts w:ascii="Aptos" w:hAnsi="Aptos"/>
                                  <w:b/>
                                  <w:bCs/>
                                  <w:color w:val="E36C0A" w:themeColor="accent6" w:themeShade="BF"/>
                                  <w:sz w:val="28"/>
                                  <w:szCs w:val="28"/>
                                </w:rPr>
                              </w:pPr>
                              <w:r w:rsidRPr="002B0407">
                                <w:rPr>
                                  <w:rFonts w:ascii="Aptos" w:hAnsi="Aptos"/>
                                  <w:b/>
                                  <w:bCs/>
                                  <w:color w:val="E36C0A" w:themeColor="accent6" w:themeShade="BF"/>
                                  <w:sz w:val="28"/>
                                  <w:szCs w:val="28"/>
                                </w:rPr>
                                <w:t>Non-clinical apprenticeships:</w:t>
                              </w:r>
                            </w:p>
                            <w:p w14:paraId="2958783D" w14:textId="77777777" w:rsidR="00A8799F" w:rsidRDefault="00A8799F" w:rsidP="00A8799F"/>
                          </w:txbxContent>
                        </wps:txbx>
                        <wps:bodyPr rot="0" vert="horz" wrap="square" lIns="91440" tIns="45720" rIns="91440" bIns="45720" anchor="t" anchorCtr="0" upright="1">
                          <a:noAutofit/>
                        </wps:bodyPr>
                      </wps:wsp>
                    </wpg:wgp>
                  </a:graphicData>
                </a:graphic>
              </wp:inline>
            </w:drawing>
          </mc:Choice>
          <mc:Fallback>
            <w:pict>
              <v:group w14:anchorId="691ECB55" id="Group 4" o:spid="_x0000_s1030" alt="Examples of non-clinical apprenticeship subjects.&#10;" style="width:256.5pt;height:3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">
                <v:shape id="Text Box 8" o:spid="_x0000_s1031" type="#_x0000_t202" style="position:absolute;top:2909;width:21600;height:18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" strokecolor="#e36c09" strokeweight="1.5pt">
                  <v:stroke dashstyle="3 1"/>
                  <v:textbox>
                    <w:txbxContent>
                      <w:p w14:paraId="38A7E9C7" w14:textId="77777777" w:rsidR="00A8799F" w:rsidRDefault="00A8799F" w:rsidP="00A8799F">
                        <w:pPr>
                          <w:pStyle w:val="NoSpacing"/>
                          <w:jc w:val="center"/>
                          <w:rPr>
                            <w:b/>
                            <w:bCs/>
                            <w:color w:val="E36C0A" w:themeColor="accent6" w:themeShade="BF"/>
                            <w:sz w:val="28"/>
                            <w:szCs w:val="28"/>
                          </w:rPr>
                        </w:pPr>
                      </w:p>
                      <w:p w14:paraId="1CC04811" w14:textId="77777777" w:rsidR="00A8799F" w:rsidRPr="00A8799F" w:rsidRDefault="00000000" w:rsidP="00A8799F">
                        <w:pPr>
                          <w:rPr>
                            <w:rFonts w:ascii="Aptos" w:hAnsi="Aptos"/>
                          </w:rPr>
                        </w:pPr>
                        <w:r w:rsidRPr="00A8799F">
                          <w:rPr>
                            <w:rFonts w:ascii="Aptos" w:hAnsi="Aptos"/>
                          </w:rPr>
                          <w:t>Assistant Accountant</w:t>
                        </w:r>
                      </w:p>
                      <w:p w14:paraId="179986AD" w14:textId="77777777" w:rsidR="00A8799F" w:rsidRPr="00A8799F" w:rsidRDefault="00000000" w:rsidP="00A8799F">
                        <w:pPr>
                          <w:rPr>
                            <w:rFonts w:ascii="Aptos" w:hAnsi="Aptos"/>
                          </w:rPr>
                        </w:pPr>
                        <w:r w:rsidRPr="00A8799F">
                          <w:rPr>
                            <w:rFonts w:ascii="Aptos" w:hAnsi="Aptos"/>
                          </w:rPr>
                          <w:t>Associate Project Manager</w:t>
                        </w:r>
                      </w:p>
                      <w:p w14:paraId="77D04DCC" w14:textId="77777777" w:rsidR="00A8799F" w:rsidRPr="00A8799F" w:rsidRDefault="00000000" w:rsidP="00A8799F">
                        <w:pPr>
                          <w:rPr>
                            <w:rFonts w:ascii="Aptos" w:hAnsi="Aptos"/>
                          </w:rPr>
                        </w:pPr>
                        <w:r w:rsidRPr="00A8799F">
                          <w:rPr>
                            <w:rFonts w:ascii="Aptos" w:hAnsi="Aptos"/>
                          </w:rPr>
                          <w:t>Business Administrator</w:t>
                        </w:r>
                      </w:p>
                      <w:p w14:paraId="0D4578BC" w14:textId="77777777" w:rsidR="00A8799F" w:rsidRPr="00A8799F" w:rsidRDefault="00000000" w:rsidP="00A8799F">
                        <w:pPr>
                          <w:rPr>
                            <w:rFonts w:ascii="Aptos" w:hAnsi="Aptos"/>
                          </w:rPr>
                        </w:pPr>
                        <w:r w:rsidRPr="00A8799F">
                          <w:rPr>
                            <w:rFonts w:ascii="Aptos" w:hAnsi="Aptos"/>
                          </w:rPr>
                          <w:t>Chartered Manager</w:t>
                        </w:r>
                      </w:p>
                      <w:p w14:paraId="3D356DE2" w14:textId="77777777" w:rsidR="00A8799F" w:rsidRPr="00A8799F" w:rsidRDefault="00000000" w:rsidP="00A8799F">
                        <w:pPr>
                          <w:rPr>
                            <w:rFonts w:ascii="Aptos" w:hAnsi="Aptos"/>
                          </w:rPr>
                        </w:pPr>
                        <w:r w:rsidRPr="00A8799F">
                          <w:rPr>
                            <w:rFonts w:ascii="Aptos" w:hAnsi="Aptos"/>
                          </w:rPr>
                          <w:t>Coaching Professional</w:t>
                        </w:r>
                      </w:p>
                      <w:p w14:paraId="45C549AC" w14:textId="77777777" w:rsidR="00A8799F" w:rsidRPr="00A8799F" w:rsidRDefault="00000000" w:rsidP="00A8799F">
                        <w:pPr>
                          <w:rPr>
                            <w:rFonts w:ascii="Aptos" w:hAnsi="Aptos"/>
                          </w:rPr>
                        </w:pPr>
                        <w:r w:rsidRPr="00A8799F">
                          <w:rPr>
                            <w:rFonts w:ascii="Aptos" w:hAnsi="Aptos"/>
                          </w:rPr>
                          <w:t>Digital Marketer</w:t>
                        </w:r>
                      </w:p>
                      <w:p w14:paraId="3CA82BC5" w14:textId="77777777" w:rsidR="00A8799F" w:rsidRPr="00A8799F" w:rsidRDefault="00000000" w:rsidP="00A8799F">
                        <w:pPr>
                          <w:rPr>
                            <w:rFonts w:ascii="Aptos" w:hAnsi="Aptos"/>
                          </w:rPr>
                        </w:pPr>
                        <w:r w:rsidRPr="00A8799F">
                          <w:rPr>
                            <w:rFonts w:ascii="Aptos" w:hAnsi="Aptos"/>
                          </w:rPr>
                          <w:t>Governance Officer</w:t>
                        </w:r>
                      </w:p>
                      <w:p w14:paraId="1AA3E7B4" w14:textId="77777777" w:rsidR="00A8799F" w:rsidRPr="00A8799F" w:rsidRDefault="00000000" w:rsidP="00A8799F">
                        <w:pPr>
                          <w:rPr>
                            <w:rFonts w:ascii="Aptos" w:hAnsi="Aptos"/>
                          </w:rPr>
                        </w:pPr>
                        <w:r w:rsidRPr="00A8799F">
                          <w:rPr>
                            <w:rFonts w:ascii="Aptos" w:hAnsi="Aptos"/>
                          </w:rPr>
                          <w:t>HR Support</w:t>
                        </w:r>
                      </w:p>
                      <w:p w14:paraId="1CFCB4A4" w14:textId="77777777" w:rsidR="00A8799F" w:rsidRPr="00A8799F" w:rsidRDefault="00000000" w:rsidP="00A8799F">
                        <w:pPr>
                          <w:rPr>
                            <w:rFonts w:ascii="Aptos" w:hAnsi="Aptos"/>
                          </w:rPr>
                        </w:pPr>
                        <w:r w:rsidRPr="00A8799F">
                          <w:rPr>
                            <w:rFonts w:ascii="Aptos" w:hAnsi="Aptos"/>
                          </w:rPr>
                          <w:t>Operations Manager</w:t>
                        </w:r>
                      </w:p>
                      <w:p w14:paraId="25AABFA9" w14:textId="77777777" w:rsidR="00A8799F" w:rsidRPr="00A8799F" w:rsidRDefault="00000000" w:rsidP="00A8799F">
                        <w:pPr>
                          <w:rPr>
                            <w:rFonts w:ascii="Aptos" w:hAnsi="Aptos"/>
                          </w:rPr>
                        </w:pPr>
                        <w:r w:rsidRPr="00A8799F">
                          <w:rPr>
                            <w:rFonts w:ascii="Aptos" w:hAnsi="Aptos"/>
                          </w:rPr>
                          <w:t>Team Leader</w:t>
                        </w:r>
                      </w:p>
                      <w:p w14:paraId="22878632" w14:textId="77777777" w:rsidR="00A8799F" w:rsidRPr="005562D7" w:rsidRDefault="00A8799F" w:rsidP="00A8799F">
                        <w:pPr>
                          <w:rPr>
                            <w:b/>
                            <w:bCs/>
                            <w:color w:val="E36C0A" w:themeColor="accent6" w:themeShade="BF"/>
                            <w:sz w:val="28"/>
                            <w:szCs w:val="28"/>
                          </w:rPr>
                        </w:pPr>
                      </w:p>
                      <w:p w14:paraId="4433F0CC" w14:textId="77777777" w:rsidR="00A8799F" w:rsidRDefault="00A8799F" w:rsidP="00A8799F"/>
                    </w:txbxContent>
                  </v:textbox>
                </v:shape>
                <v:shape id="Text Box 9" o:spid="_x0000_s1032" type="#_x0000_t202" style="position:absolute;width:2159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" strokecolor="#0070c0" strokeweight="1.5pt">
                  <v:stroke dashstyle="3 1"/>
                  <v:textbox>
                    <w:txbxContent>
                      <w:p w14:paraId="6303F199" w14:textId="77777777" w:rsidR="00A8799F" w:rsidRPr="002B0407" w:rsidRDefault="00000000" w:rsidP="00A8799F">
                        <w:pPr>
                          <w:jc w:val="center"/>
                          <w:rPr>
                            <w:rFonts w:ascii="Aptos" w:hAnsi="Aptos"/>
                            <w:b/>
                            <w:bCs/>
                            <w:color w:val="E36C0A" w:themeColor="accent6" w:themeShade="BF"/>
                            <w:sz w:val="28"/>
                            <w:szCs w:val="28"/>
                          </w:rPr>
                        </w:pPr>
                        <w:r w:rsidRPr="002B0407">
                          <w:rPr>
                            <w:rFonts w:ascii="Aptos" w:hAnsi="Aptos"/>
                            <w:b/>
                            <w:bCs/>
                            <w:color w:val="E36C0A" w:themeColor="accent6" w:themeShade="BF"/>
                            <w:sz w:val="28"/>
                            <w:szCs w:val="28"/>
                          </w:rPr>
                          <w:t>Non-clinical apprenticeships:</w:t>
                        </w:r>
                      </w:p>
                      <w:p w14:paraId="2958783D" w14:textId="77777777" w:rsidR="00A8799F" w:rsidRDefault="00A8799F" w:rsidP="00A8799F"/>
                    </w:txbxContent>
                  </v:textbox>
                </v:shape>
                <w10:anchorlock/>
              </v:group>
            </w:pict>
          </mc:Fallback>
        </mc:AlternateContent>
      </w:r>
    </w:p>
    <w:p w14:paraId="0ADFDB69" w14:textId="1203B2B5" w:rsidR="00BA220F" w:rsidRPr="004C7B94" w:rsidRDefault="001D4BAC" w:rsidP="00BA220F">
      <w:pPr>
        <w:rPr>
          <w:rFonts w:ascii="Aptos" w:eastAsia="Calibri" w:hAnsi="Aptos"/>
          <w:lang w:val="en-GB"/>
        </w:rPr>
      </w:pPr>
      <w:r>
        <w:rPr>
          <w:rFonts w:ascii="Aptos" w:hAnsi="Aptos"/>
          <w:noProof/>
        </w:rPr>
        <w:lastRenderedPageBreak/>
        <mc:AlternateContent>
          <mc:Choice Requires="wpg">
            <w:drawing>
              <wp:inline distT="0" distB="0" distL="0" distR="0" wp14:anchorId="7F72C413" wp14:editId="0BECAF09">
                <wp:extent cx="3257550" cy="4286885"/>
                <wp:effectExtent l="9525" t="9525" r="9525" b="18415"/>
                <wp:docPr id="1230429002" name="Group 5" descr="Examples of clinical apprenticeship subjec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4286885"/>
                          <a:chOff x="0" y="0"/>
                          <a:chExt cx="21600" cy="21600"/>
                        </a:xfrm>
                      </wpg:grpSpPr>
                      <wps:wsp>
                        <wps:cNvPr id="1697959831" name="Text Box 11"/>
                        <wps:cNvSpPr txBox="1">
                          <a:spLocks noChangeArrowheads="1"/>
                        </wps:cNvSpPr>
                        <wps:spPr bwMode="auto">
                          <a:xfrm>
                            <a:off x="0" y="2993"/>
                            <a:ext cx="21360" cy="18607"/>
                          </a:xfrm>
                          <a:prstGeom prst="rect">
                            <a:avLst/>
                          </a:prstGeom>
                          <a:solidFill>
                            <a:srgbClr val="FFFFFF"/>
                          </a:solidFill>
                          <a:ln w="19050">
                            <a:solidFill>
                              <a:srgbClr val="E36C09"/>
                            </a:solidFill>
                            <a:prstDash val="sysDash"/>
                            <a:miter lim="800000"/>
                            <a:headEnd/>
                            <a:tailEnd/>
                          </a:ln>
                        </wps:spPr>
                        <wps:txbx>
                          <w:txbxContent>
                            <w:p w14:paraId="02904969" w14:textId="77777777" w:rsidR="00BA220F" w:rsidRPr="00A8799F" w:rsidRDefault="00BA220F" w:rsidP="00A8799F">
                              <w:pPr>
                                <w:pStyle w:val="NoSpacing"/>
                                <w:rPr>
                                  <w:rFonts w:ascii="Aptos" w:hAnsi="Aptos"/>
                                  <w:sz w:val="24"/>
                                  <w:szCs w:val="24"/>
                                </w:rPr>
                              </w:pPr>
                            </w:p>
                            <w:p w14:paraId="745D02A1" w14:textId="77777777" w:rsidR="00BA220F" w:rsidRPr="00A8799F" w:rsidRDefault="00000000" w:rsidP="00A8799F">
                              <w:pPr>
                                <w:rPr>
                                  <w:rFonts w:ascii="Aptos" w:hAnsi="Aptos"/>
                                </w:rPr>
                              </w:pPr>
                              <w:r w:rsidRPr="00A8799F">
                                <w:rPr>
                                  <w:rFonts w:ascii="Aptos" w:hAnsi="Aptos"/>
                                </w:rPr>
                                <w:t>Biomedical Scientist</w:t>
                              </w:r>
                            </w:p>
                            <w:p w14:paraId="2F3AD141" w14:textId="77777777" w:rsidR="00BA220F" w:rsidRPr="00A8799F" w:rsidRDefault="00000000" w:rsidP="00A8799F">
                              <w:pPr>
                                <w:rPr>
                                  <w:rFonts w:ascii="Aptos" w:hAnsi="Aptos"/>
                                </w:rPr>
                              </w:pPr>
                              <w:r w:rsidRPr="00A8799F">
                                <w:rPr>
                                  <w:rFonts w:ascii="Aptos" w:hAnsi="Aptos"/>
                                </w:rPr>
                                <w:t>Diagnostic Radiographer</w:t>
                              </w:r>
                            </w:p>
                            <w:p w14:paraId="7E7A7144" w14:textId="77777777" w:rsidR="00BA220F" w:rsidRPr="00A8799F" w:rsidRDefault="00000000" w:rsidP="00A8799F">
                              <w:pPr>
                                <w:rPr>
                                  <w:rFonts w:ascii="Aptos" w:hAnsi="Aptos"/>
                                </w:rPr>
                              </w:pPr>
                              <w:r w:rsidRPr="00A8799F">
                                <w:rPr>
                                  <w:rFonts w:ascii="Aptos" w:hAnsi="Aptos"/>
                                </w:rPr>
                                <w:t>Dietician</w:t>
                              </w:r>
                            </w:p>
                            <w:p w14:paraId="3A5848EC" w14:textId="77777777" w:rsidR="00BA220F" w:rsidRPr="00A8799F" w:rsidRDefault="00000000" w:rsidP="00A8799F">
                              <w:pPr>
                                <w:rPr>
                                  <w:rFonts w:ascii="Aptos" w:hAnsi="Aptos"/>
                                </w:rPr>
                              </w:pPr>
                              <w:r w:rsidRPr="00A8799F">
                                <w:rPr>
                                  <w:rFonts w:ascii="Aptos" w:hAnsi="Aptos"/>
                                </w:rPr>
                                <w:t>Health Play Specialist</w:t>
                              </w:r>
                            </w:p>
                            <w:p w14:paraId="67F24C17" w14:textId="77777777" w:rsidR="00BA220F" w:rsidRPr="00A8799F" w:rsidRDefault="00000000" w:rsidP="00A8799F">
                              <w:pPr>
                                <w:rPr>
                                  <w:rFonts w:ascii="Aptos" w:hAnsi="Aptos"/>
                                </w:rPr>
                              </w:pPr>
                              <w:r w:rsidRPr="00A8799F">
                                <w:rPr>
                                  <w:rFonts w:ascii="Aptos" w:hAnsi="Aptos"/>
                                </w:rPr>
                                <w:t>Healthcare Science Practitioner</w:t>
                              </w:r>
                            </w:p>
                            <w:p w14:paraId="555DFDB3" w14:textId="77777777" w:rsidR="00BA220F" w:rsidRPr="00A8799F" w:rsidRDefault="00000000" w:rsidP="00A8799F">
                              <w:pPr>
                                <w:rPr>
                                  <w:rFonts w:ascii="Aptos" w:hAnsi="Aptos"/>
                                </w:rPr>
                              </w:pPr>
                              <w:r w:rsidRPr="00A8799F">
                                <w:rPr>
                                  <w:rFonts w:ascii="Aptos" w:hAnsi="Aptos"/>
                                </w:rPr>
                                <w:t>Healthcare Support Worker</w:t>
                              </w:r>
                            </w:p>
                            <w:p w14:paraId="11DA92B9" w14:textId="77777777" w:rsidR="00BA220F" w:rsidRPr="00A8799F" w:rsidRDefault="00000000" w:rsidP="00A8799F">
                              <w:pPr>
                                <w:rPr>
                                  <w:rFonts w:ascii="Aptos" w:hAnsi="Aptos"/>
                                </w:rPr>
                              </w:pPr>
                              <w:r w:rsidRPr="00A8799F">
                                <w:rPr>
                                  <w:rFonts w:ascii="Aptos" w:hAnsi="Aptos"/>
                                </w:rPr>
                                <w:t>Nursing Associate</w:t>
                              </w:r>
                            </w:p>
                            <w:p w14:paraId="093B7CC1" w14:textId="77777777" w:rsidR="00BA220F" w:rsidRPr="00A8799F" w:rsidRDefault="00000000" w:rsidP="00A8799F">
                              <w:pPr>
                                <w:rPr>
                                  <w:rFonts w:ascii="Aptos" w:hAnsi="Aptos"/>
                                </w:rPr>
                              </w:pPr>
                              <w:r w:rsidRPr="00A8799F">
                                <w:rPr>
                                  <w:rFonts w:ascii="Aptos" w:hAnsi="Aptos"/>
                                </w:rPr>
                                <w:t>Pharmacy Technician</w:t>
                              </w:r>
                            </w:p>
                            <w:p w14:paraId="4A2DBEC5" w14:textId="77777777" w:rsidR="00BA220F" w:rsidRPr="00A8799F" w:rsidRDefault="00000000" w:rsidP="00A8799F">
                              <w:pPr>
                                <w:rPr>
                                  <w:rFonts w:ascii="Aptos" w:hAnsi="Aptos"/>
                                </w:rPr>
                              </w:pPr>
                              <w:r w:rsidRPr="00A8799F">
                                <w:rPr>
                                  <w:rFonts w:ascii="Aptos" w:hAnsi="Aptos"/>
                                </w:rPr>
                                <w:t>Physiotherapist</w:t>
                              </w:r>
                            </w:p>
                            <w:p w14:paraId="57FC706B" w14:textId="77777777" w:rsidR="00BA220F" w:rsidRPr="00A8799F" w:rsidRDefault="00000000" w:rsidP="00A8799F">
                              <w:pPr>
                                <w:rPr>
                                  <w:rFonts w:ascii="Aptos" w:hAnsi="Aptos"/>
                                </w:rPr>
                              </w:pPr>
                              <w:r w:rsidRPr="00A8799F">
                                <w:rPr>
                                  <w:rFonts w:ascii="Aptos" w:hAnsi="Aptos"/>
                                </w:rPr>
                                <w:t>Social Worker</w:t>
                              </w:r>
                            </w:p>
                            <w:p w14:paraId="0A71A572" w14:textId="77777777" w:rsidR="00BA220F" w:rsidRDefault="00BA220F" w:rsidP="00BA220F"/>
                          </w:txbxContent>
                        </wps:txbx>
                        <wps:bodyPr rot="0" vert="horz" wrap="square" lIns="91440" tIns="45720" rIns="91440" bIns="45720" anchor="t" anchorCtr="0" upright="1">
                          <a:noAutofit/>
                        </wps:bodyPr>
                      </wps:wsp>
                      <wps:wsp>
                        <wps:cNvPr id="2021251905" name="Text Box 12"/>
                        <wps:cNvSpPr txBox="1">
                          <a:spLocks noChangeArrowheads="1"/>
                        </wps:cNvSpPr>
                        <wps:spPr bwMode="auto">
                          <a:xfrm>
                            <a:off x="0" y="0"/>
                            <a:ext cx="21600" cy="1821"/>
                          </a:xfrm>
                          <a:prstGeom prst="rect">
                            <a:avLst/>
                          </a:prstGeom>
                          <a:solidFill>
                            <a:srgbClr val="FFFFFF"/>
                          </a:solidFill>
                          <a:ln w="19050">
                            <a:solidFill>
                              <a:srgbClr val="0070C0"/>
                            </a:solidFill>
                            <a:prstDash val="sysDash"/>
                            <a:miter lim="800000"/>
                            <a:headEnd/>
                            <a:tailEnd/>
                          </a:ln>
                        </wps:spPr>
                        <wps:txbx>
                          <w:txbxContent>
                            <w:p w14:paraId="16DE8471" w14:textId="77777777" w:rsidR="00BA220F" w:rsidRPr="002B0407" w:rsidRDefault="00000000" w:rsidP="00BA220F">
                              <w:pPr>
                                <w:jc w:val="center"/>
                                <w:rPr>
                                  <w:rFonts w:ascii="Aptos" w:hAnsi="Aptos"/>
                                  <w:b/>
                                  <w:bCs/>
                                  <w:color w:val="E36C0A" w:themeColor="accent6" w:themeShade="BF"/>
                                  <w:sz w:val="28"/>
                                  <w:szCs w:val="28"/>
                                </w:rPr>
                              </w:pPr>
                              <w:r w:rsidRPr="002B0407">
                                <w:rPr>
                                  <w:rFonts w:ascii="Aptos" w:hAnsi="Aptos"/>
                                  <w:b/>
                                  <w:bCs/>
                                  <w:color w:val="E36C0A" w:themeColor="accent6" w:themeShade="BF"/>
                                  <w:sz w:val="28"/>
                                  <w:szCs w:val="28"/>
                                </w:rPr>
                                <w:t>Clinical apprenticeships:</w:t>
                              </w:r>
                            </w:p>
                            <w:p w14:paraId="718B9BD8" w14:textId="77777777" w:rsidR="00BA220F" w:rsidRDefault="00BA220F" w:rsidP="00BA220F"/>
                          </w:txbxContent>
                        </wps:txbx>
                        <wps:bodyPr rot="0" vert="horz" wrap="square" lIns="91440" tIns="45720" rIns="91440" bIns="45720" anchor="t" anchorCtr="0" upright="1">
                          <a:noAutofit/>
                        </wps:bodyPr>
                      </wps:wsp>
                    </wpg:wgp>
                  </a:graphicData>
                </a:graphic>
              </wp:inline>
            </w:drawing>
          </mc:Choice>
          <mc:Fallback>
            <w:pict>
              <v:group w14:anchorId="7F72C413" id="Group 5" o:spid="_x0000_s1033" alt="Examples of clinical apprenticeship subjects." style="width:256.5pt;height:337.5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">
                <v:shape id="Text Box 11" o:spid="_x0000_s1034" type="#_x0000_t202" style="position:absolute;top:2993;width:21360;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" strokecolor="#e36c09" strokeweight="1.5pt">
                  <v:stroke dashstyle="3 1"/>
                  <v:textbox>
                    <w:txbxContent>
                      <w:p w14:paraId="02904969" w14:textId="77777777" w:rsidR="00BA220F" w:rsidRPr="00A8799F" w:rsidRDefault="00BA220F" w:rsidP="00A8799F">
                        <w:pPr>
                          <w:pStyle w:val="NoSpacing"/>
                          <w:rPr>
                            <w:rFonts w:ascii="Aptos" w:hAnsi="Aptos"/>
                            <w:sz w:val="24"/>
                            <w:szCs w:val="24"/>
                          </w:rPr>
                        </w:pPr>
                      </w:p>
                      <w:p w14:paraId="745D02A1" w14:textId="77777777" w:rsidR="00BA220F" w:rsidRPr="00A8799F" w:rsidRDefault="00000000" w:rsidP="00A8799F">
                        <w:pPr>
                          <w:rPr>
                            <w:rFonts w:ascii="Aptos" w:hAnsi="Aptos"/>
                          </w:rPr>
                        </w:pPr>
                        <w:r w:rsidRPr="00A8799F">
                          <w:rPr>
                            <w:rFonts w:ascii="Aptos" w:hAnsi="Aptos"/>
                          </w:rPr>
                          <w:t>Biomedical Scientist</w:t>
                        </w:r>
                      </w:p>
                      <w:p w14:paraId="2F3AD141" w14:textId="77777777" w:rsidR="00BA220F" w:rsidRPr="00A8799F" w:rsidRDefault="00000000" w:rsidP="00A8799F">
                        <w:pPr>
                          <w:rPr>
                            <w:rFonts w:ascii="Aptos" w:hAnsi="Aptos"/>
                          </w:rPr>
                        </w:pPr>
                        <w:r w:rsidRPr="00A8799F">
                          <w:rPr>
                            <w:rFonts w:ascii="Aptos" w:hAnsi="Aptos"/>
                          </w:rPr>
                          <w:t>Diagnostic Radiographer</w:t>
                        </w:r>
                      </w:p>
                      <w:p w14:paraId="7E7A7144" w14:textId="77777777" w:rsidR="00BA220F" w:rsidRPr="00A8799F" w:rsidRDefault="00000000" w:rsidP="00A8799F">
                        <w:pPr>
                          <w:rPr>
                            <w:rFonts w:ascii="Aptos" w:hAnsi="Aptos"/>
                          </w:rPr>
                        </w:pPr>
                        <w:r w:rsidRPr="00A8799F">
                          <w:rPr>
                            <w:rFonts w:ascii="Aptos" w:hAnsi="Aptos"/>
                          </w:rPr>
                          <w:t>Dietician</w:t>
                        </w:r>
                      </w:p>
                      <w:p w14:paraId="3A5848EC" w14:textId="77777777" w:rsidR="00BA220F" w:rsidRPr="00A8799F" w:rsidRDefault="00000000" w:rsidP="00A8799F">
                        <w:pPr>
                          <w:rPr>
                            <w:rFonts w:ascii="Aptos" w:hAnsi="Aptos"/>
                          </w:rPr>
                        </w:pPr>
                        <w:r w:rsidRPr="00A8799F">
                          <w:rPr>
                            <w:rFonts w:ascii="Aptos" w:hAnsi="Aptos"/>
                          </w:rPr>
                          <w:t>Health Play Specialist</w:t>
                        </w:r>
                      </w:p>
                      <w:p w14:paraId="67F24C17" w14:textId="77777777" w:rsidR="00BA220F" w:rsidRPr="00A8799F" w:rsidRDefault="00000000" w:rsidP="00A8799F">
                        <w:pPr>
                          <w:rPr>
                            <w:rFonts w:ascii="Aptos" w:hAnsi="Aptos"/>
                          </w:rPr>
                        </w:pPr>
                        <w:r w:rsidRPr="00A8799F">
                          <w:rPr>
                            <w:rFonts w:ascii="Aptos" w:hAnsi="Aptos"/>
                          </w:rPr>
                          <w:t>Healthcare Science Practitioner</w:t>
                        </w:r>
                      </w:p>
                      <w:p w14:paraId="555DFDB3" w14:textId="77777777" w:rsidR="00BA220F" w:rsidRPr="00A8799F" w:rsidRDefault="00000000" w:rsidP="00A8799F">
                        <w:pPr>
                          <w:rPr>
                            <w:rFonts w:ascii="Aptos" w:hAnsi="Aptos"/>
                          </w:rPr>
                        </w:pPr>
                        <w:r w:rsidRPr="00A8799F">
                          <w:rPr>
                            <w:rFonts w:ascii="Aptos" w:hAnsi="Aptos"/>
                          </w:rPr>
                          <w:t>Healthcare Support Worker</w:t>
                        </w:r>
                      </w:p>
                      <w:p w14:paraId="11DA92B9" w14:textId="77777777" w:rsidR="00BA220F" w:rsidRPr="00A8799F" w:rsidRDefault="00000000" w:rsidP="00A8799F">
                        <w:pPr>
                          <w:rPr>
                            <w:rFonts w:ascii="Aptos" w:hAnsi="Aptos"/>
                          </w:rPr>
                        </w:pPr>
                        <w:r w:rsidRPr="00A8799F">
                          <w:rPr>
                            <w:rFonts w:ascii="Aptos" w:hAnsi="Aptos"/>
                          </w:rPr>
                          <w:t>Nursing Associate</w:t>
                        </w:r>
                      </w:p>
                      <w:p w14:paraId="093B7CC1" w14:textId="77777777" w:rsidR="00BA220F" w:rsidRPr="00A8799F" w:rsidRDefault="00000000" w:rsidP="00A8799F">
                        <w:pPr>
                          <w:rPr>
                            <w:rFonts w:ascii="Aptos" w:hAnsi="Aptos"/>
                          </w:rPr>
                        </w:pPr>
                        <w:r w:rsidRPr="00A8799F">
                          <w:rPr>
                            <w:rFonts w:ascii="Aptos" w:hAnsi="Aptos"/>
                          </w:rPr>
                          <w:t>Pharmacy Technician</w:t>
                        </w:r>
                      </w:p>
                      <w:p w14:paraId="4A2DBEC5" w14:textId="77777777" w:rsidR="00BA220F" w:rsidRPr="00A8799F" w:rsidRDefault="00000000" w:rsidP="00A8799F">
                        <w:pPr>
                          <w:rPr>
                            <w:rFonts w:ascii="Aptos" w:hAnsi="Aptos"/>
                          </w:rPr>
                        </w:pPr>
                        <w:r w:rsidRPr="00A8799F">
                          <w:rPr>
                            <w:rFonts w:ascii="Aptos" w:hAnsi="Aptos"/>
                          </w:rPr>
                          <w:t>Physiotherapist</w:t>
                        </w:r>
                      </w:p>
                      <w:p w14:paraId="57FC706B" w14:textId="77777777" w:rsidR="00BA220F" w:rsidRPr="00A8799F" w:rsidRDefault="00000000" w:rsidP="00A8799F">
                        <w:pPr>
                          <w:rPr>
                            <w:rFonts w:ascii="Aptos" w:hAnsi="Aptos"/>
                          </w:rPr>
                        </w:pPr>
                        <w:r w:rsidRPr="00A8799F">
                          <w:rPr>
                            <w:rFonts w:ascii="Aptos" w:hAnsi="Aptos"/>
                          </w:rPr>
                          <w:t>Social Worker</w:t>
                        </w:r>
                      </w:p>
                      <w:p w14:paraId="0A71A572" w14:textId="77777777" w:rsidR="00BA220F" w:rsidRDefault="00BA220F" w:rsidP="00BA220F"/>
                    </w:txbxContent>
                  </v:textbox>
                </v:shape>
                <v:shape id="Text Box 12" o:spid="_x0000_s1035" type="#_x0000_t202" style="position:absolute;width:2160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" strokecolor="#0070c0" strokeweight="1.5pt">
                  <v:stroke dashstyle="3 1"/>
                  <v:textbox>
                    <w:txbxContent>
                      <w:p w14:paraId="16DE8471" w14:textId="77777777" w:rsidR="00BA220F" w:rsidRPr="002B0407" w:rsidRDefault="00000000" w:rsidP="00BA220F">
                        <w:pPr>
                          <w:jc w:val="center"/>
                          <w:rPr>
                            <w:rFonts w:ascii="Aptos" w:hAnsi="Aptos"/>
                            <w:b/>
                            <w:bCs/>
                            <w:color w:val="E36C0A" w:themeColor="accent6" w:themeShade="BF"/>
                            <w:sz w:val="28"/>
                            <w:szCs w:val="28"/>
                          </w:rPr>
                        </w:pPr>
                        <w:r w:rsidRPr="002B0407">
                          <w:rPr>
                            <w:rFonts w:ascii="Aptos" w:hAnsi="Aptos"/>
                            <w:b/>
                            <w:bCs/>
                            <w:color w:val="E36C0A" w:themeColor="accent6" w:themeShade="BF"/>
                            <w:sz w:val="28"/>
                            <w:szCs w:val="28"/>
                          </w:rPr>
                          <w:t>Clinical apprenticeships:</w:t>
                        </w:r>
                      </w:p>
                      <w:p w14:paraId="718B9BD8" w14:textId="77777777" w:rsidR="00BA220F" w:rsidRDefault="00BA220F" w:rsidP="00BA220F"/>
                    </w:txbxContent>
                  </v:textbox>
                </v:shape>
                <w10:anchorlock/>
              </v:group>
            </w:pict>
          </mc:Fallback>
        </mc:AlternateContent>
      </w:r>
    </w:p>
    <w:p w14:paraId="48F0F494" w14:textId="77777777" w:rsidR="00BA220F" w:rsidRPr="004C7B94" w:rsidRDefault="00BA220F" w:rsidP="00BA220F">
      <w:pPr>
        <w:rPr>
          <w:rFonts w:ascii="Aptos" w:eastAsia="Calibri" w:hAnsi="Aptos"/>
          <w:lang w:val="en-GB"/>
        </w:rPr>
      </w:pPr>
    </w:p>
    <w:p w14:paraId="5EE3BCC3" w14:textId="77777777" w:rsidR="00BA220F" w:rsidRPr="004C7B94" w:rsidRDefault="00BA220F" w:rsidP="00BA220F">
      <w:pPr>
        <w:rPr>
          <w:rFonts w:ascii="Aptos" w:eastAsia="Calibri" w:hAnsi="Aptos"/>
          <w:lang w:val="en-GB"/>
        </w:rPr>
      </w:pPr>
    </w:p>
    <w:p w14:paraId="61CD6D5D" w14:textId="77777777" w:rsidR="00BA220F" w:rsidRPr="004C7B94" w:rsidRDefault="00000000" w:rsidP="00A8799F">
      <w:pPr>
        <w:rPr>
          <w:rFonts w:ascii="Aptos" w:eastAsia="Calibri" w:hAnsi="Aptos"/>
          <w:lang w:val="en-GB"/>
        </w:rPr>
      </w:pPr>
      <w:r w:rsidRPr="004C7B94">
        <w:rPr>
          <w:rFonts w:ascii="Aptos" w:eastAsia="Calibri" w:hAnsi="Aptos"/>
          <w:lang w:val="en-GB"/>
        </w:rPr>
        <w:t>Visit the HASO (Healthcare Apprenticeship Standards Online) for a full list of healthcare apprenticeship standards available:</w:t>
      </w:r>
    </w:p>
    <w:p w14:paraId="20E9718A" w14:textId="77777777" w:rsidR="00BA220F" w:rsidRPr="004C7B94" w:rsidRDefault="00BA220F" w:rsidP="00A8799F">
      <w:pPr>
        <w:rPr>
          <w:rFonts w:ascii="Aptos" w:eastAsia="Calibri" w:hAnsi="Aptos"/>
          <w:color w:val="0072BC"/>
          <w:lang w:val="en-GB" w:eastAsia="en-GB"/>
        </w:rPr>
      </w:pPr>
    </w:p>
    <w:p w14:paraId="36B56C10" w14:textId="77777777" w:rsidR="00BA220F" w:rsidRPr="004C7B94" w:rsidRDefault="00000000" w:rsidP="00A8799F">
      <w:pPr>
        <w:rPr>
          <w:rFonts w:ascii="Aptos" w:eastAsia="Calibri" w:hAnsi="Aptos"/>
          <w:lang w:val="en-GB"/>
        </w:rPr>
      </w:pPr>
      <w:hyperlink r:id="rId12" w:history="1">
        <w:r w:rsidRPr="004A6232">
          <w:rPr>
            <w:rFonts w:ascii="Aptos" w:eastAsia="Calibri" w:hAnsi="Aptos"/>
            <w:color w:val="0000FF"/>
            <w:u w:val="single"/>
            <w:lang w:val="en-GB"/>
          </w:rPr>
          <w:t>Apprenticeship standards</w:t>
        </w:r>
      </w:hyperlink>
    </w:p>
    <w:p w14:paraId="68FF6CBD" w14:textId="77777777" w:rsidR="00BA220F" w:rsidRPr="004C7B94" w:rsidRDefault="00BA220F" w:rsidP="00A8799F">
      <w:pPr>
        <w:rPr>
          <w:rFonts w:ascii="Aptos" w:eastAsia="Calibri" w:hAnsi="Aptos"/>
          <w:lang w:val="en-GB"/>
        </w:rPr>
      </w:pPr>
    </w:p>
    <w:p w14:paraId="29FB8114" w14:textId="77777777" w:rsidR="00BA220F" w:rsidRPr="0077174C" w:rsidRDefault="00000000" w:rsidP="00A8799F">
      <w:pPr>
        <w:rPr>
          <w:rFonts w:ascii="Aptos" w:eastAsia="Calibri" w:hAnsi="Aptos"/>
          <w:lang w:val="en-GB"/>
        </w:rPr>
      </w:pPr>
      <w:r w:rsidRPr="0077174C">
        <w:rPr>
          <w:rFonts w:ascii="Aptos" w:eastAsia="Calibri" w:hAnsi="Aptos"/>
          <w:lang w:val="en-GB"/>
        </w:rPr>
        <w:t>Apprenticeships are a great steppingstone into the NHS and a young person may start an apprenticeship in one area and then progress to another one within their healthcare career!</w:t>
      </w:r>
    </w:p>
    <w:p w14:paraId="30939DC1" w14:textId="77777777" w:rsidR="00C5310A" w:rsidRDefault="00C5310A" w:rsidP="000D218E">
      <w:pPr>
        <w:rPr>
          <w:rFonts w:ascii="Aptos" w:eastAsia="Calibri" w:hAnsi="Aptos"/>
          <w:sz w:val="22"/>
          <w:szCs w:val="22"/>
          <w:lang w:val="en-GB"/>
        </w:rPr>
      </w:pPr>
    </w:p>
    <w:p w14:paraId="2A17C583" w14:textId="77777777" w:rsidR="00A739F0" w:rsidRDefault="00A739F0" w:rsidP="000D218E">
      <w:pPr>
        <w:rPr>
          <w:rFonts w:ascii="Aptos" w:eastAsia="Calibri" w:hAnsi="Aptos"/>
          <w:sz w:val="22"/>
          <w:szCs w:val="22"/>
          <w:lang w:val="en-GB"/>
        </w:rPr>
      </w:pPr>
    </w:p>
    <w:p w14:paraId="6D01089B" w14:textId="77777777" w:rsidR="00A739F0" w:rsidRDefault="00A739F0" w:rsidP="000D218E">
      <w:pPr>
        <w:rPr>
          <w:rFonts w:ascii="Aptos" w:eastAsia="Calibri" w:hAnsi="Aptos"/>
          <w:sz w:val="22"/>
          <w:szCs w:val="22"/>
          <w:lang w:val="en-GB"/>
        </w:rPr>
      </w:pPr>
    </w:p>
    <w:p w14:paraId="5BB4103A" w14:textId="77777777" w:rsidR="00A739F0" w:rsidRDefault="00A739F0" w:rsidP="000D218E">
      <w:pPr>
        <w:rPr>
          <w:rFonts w:ascii="Aptos" w:eastAsia="Calibri" w:hAnsi="Aptos"/>
          <w:sz w:val="22"/>
          <w:szCs w:val="22"/>
          <w:lang w:val="en-GB"/>
        </w:rPr>
      </w:pPr>
    </w:p>
    <w:p w14:paraId="25DF6CE5" w14:textId="77777777" w:rsidR="00A739F0" w:rsidRDefault="00A739F0" w:rsidP="000D218E">
      <w:pPr>
        <w:rPr>
          <w:rFonts w:ascii="Aptos" w:eastAsia="Calibri" w:hAnsi="Aptos"/>
          <w:sz w:val="22"/>
          <w:szCs w:val="22"/>
          <w:lang w:val="en-GB"/>
        </w:rPr>
      </w:pPr>
    </w:p>
    <w:p w14:paraId="07614F48" w14:textId="77777777" w:rsidR="00A739F0" w:rsidRDefault="00A739F0" w:rsidP="000D218E">
      <w:pPr>
        <w:rPr>
          <w:rFonts w:ascii="Aptos" w:eastAsia="Calibri" w:hAnsi="Aptos"/>
          <w:sz w:val="22"/>
          <w:szCs w:val="22"/>
          <w:lang w:val="en-GB"/>
        </w:rPr>
      </w:pPr>
    </w:p>
    <w:p w14:paraId="3B2B3893" w14:textId="77777777" w:rsidR="00A739F0" w:rsidRDefault="00A739F0" w:rsidP="000D218E">
      <w:pPr>
        <w:rPr>
          <w:rFonts w:ascii="Aptos" w:eastAsia="Calibri" w:hAnsi="Aptos"/>
          <w:sz w:val="22"/>
          <w:szCs w:val="22"/>
          <w:lang w:val="en-GB"/>
        </w:rPr>
      </w:pPr>
    </w:p>
    <w:p w14:paraId="04263AD2" w14:textId="77777777" w:rsidR="00A739F0" w:rsidRDefault="00A739F0" w:rsidP="000D218E">
      <w:pPr>
        <w:rPr>
          <w:rFonts w:ascii="Aptos" w:eastAsia="Calibri" w:hAnsi="Aptos"/>
          <w:sz w:val="22"/>
          <w:szCs w:val="22"/>
          <w:lang w:val="en-GB"/>
        </w:rPr>
      </w:pPr>
    </w:p>
    <w:p w14:paraId="49AB2E7B" w14:textId="77777777" w:rsidR="00A739F0" w:rsidRDefault="00A739F0" w:rsidP="000D218E">
      <w:pPr>
        <w:rPr>
          <w:rFonts w:ascii="Aptos" w:eastAsia="Calibri" w:hAnsi="Aptos"/>
          <w:sz w:val="22"/>
          <w:szCs w:val="22"/>
          <w:lang w:val="en-GB"/>
        </w:rPr>
      </w:pPr>
    </w:p>
    <w:p w14:paraId="4722F442" w14:textId="77777777" w:rsidR="00A739F0" w:rsidRDefault="00A739F0" w:rsidP="000D218E">
      <w:pPr>
        <w:rPr>
          <w:rFonts w:ascii="Aptos" w:eastAsia="Calibri" w:hAnsi="Aptos"/>
          <w:sz w:val="22"/>
          <w:szCs w:val="22"/>
          <w:lang w:val="en-GB"/>
        </w:rPr>
      </w:pPr>
    </w:p>
    <w:p w14:paraId="23015E12" w14:textId="77777777" w:rsidR="00A739F0" w:rsidRDefault="00A739F0" w:rsidP="000D218E">
      <w:pPr>
        <w:rPr>
          <w:rFonts w:ascii="Aptos" w:eastAsia="Calibri" w:hAnsi="Aptos"/>
          <w:sz w:val="22"/>
          <w:szCs w:val="22"/>
          <w:lang w:val="en-GB"/>
        </w:rPr>
      </w:pPr>
    </w:p>
    <w:p w14:paraId="0682A711" w14:textId="77777777" w:rsidR="00A739F0" w:rsidRDefault="00A739F0" w:rsidP="000D218E">
      <w:pPr>
        <w:rPr>
          <w:rFonts w:ascii="Aptos" w:eastAsia="Calibri" w:hAnsi="Aptos"/>
          <w:sz w:val="22"/>
          <w:szCs w:val="22"/>
          <w:lang w:val="en-GB"/>
        </w:rPr>
      </w:pPr>
    </w:p>
    <w:p w14:paraId="5D4FF870" w14:textId="77777777" w:rsidR="00A739F0" w:rsidRDefault="00A739F0" w:rsidP="000D218E">
      <w:pPr>
        <w:rPr>
          <w:rFonts w:ascii="Aptos" w:eastAsia="Calibri" w:hAnsi="Aptos"/>
          <w:sz w:val="22"/>
          <w:szCs w:val="22"/>
          <w:lang w:val="en-GB"/>
        </w:rPr>
      </w:pPr>
    </w:p>
    <w:p w14:paraId="5FFAC28B" w14:textId="77777777" w:rsidR="00A739F0" w:rsidRDefault="00A739F0" w:rsidP="000D218E">
      <w:pPr>
        <w:rPr>
          <w:rFonts w:ascii="Aptos" w:eastAsia="Calibri" w:hAnsi="Aptos"/>
          <w:sz w:val="22"/>
          <w:szCs w:val="22"/>
          <w:lang w:val="en-GB"/>
        </w:rPr>
      </w:pPr>
    </w:p>
    <w:p w14:paraId="320630E1" w14:textId="77777777" w:rsidR="00A739F0" w:rsidRDefault="00A739F0" w:rsidP="000D218E">
      <w:pPr>
        <w:rPr>
          <w:rFonts w:ascii="Aptos" w:eastAsia="Calibri" w:hAnsi="Aptos"/>
          <w:sz w:val="22"/>
          <w:szCs w:val="22"/>
          <w:lang w:val="en-GB"/>
        </w:rPr>
      </w:pPr>
    </w:p>
    <w:p w14:paraId="328DEE2C" w14:textId="77777777" w:rsidR="00A739F0" w:rsidRDefault="00A739F0" w:rsidP="000D218E">
      <w:pPr>
        <w:rPr>
          <w:rFonts w:ascii="Aptos" w:eastAsia="Calibri" w:hAnsi="Aptos"/>
          <w:sz w:val="22"/>
          <w:szCs w:val="22"/>
          <w:lang w:val="en-GB"/>
        </w:rPr>
      </w:pPr>
    </w:p>
    <w:p w14:paraId="09F6DDF0" w14:textId="77777777" w:rsidR="00A739F0" w:rsidRDefault="00A739F0" w:rsidP="000D218E">
      <w:pPr>
        <w:rPr>
          <w:rFonts w:ascii="Aptos" w:eastAsia="Calibri" w:hAnsi="Aptos"/>
          <w:sz w:val="22"/>
          <w:szCs w:val="22"/>
          <w:lang w:val="en-GB"/>
        </w:rPr>
      </w:pPr>
    </w:p>
    <w:p w14:paraId="5EACEC65" w14:textId="77777777" w:rsidR="00A739F0" w:rsidRDefault="00A739F0" w:rsidP="000D218E">
      <w:pPr>
        <w:rPr>
          <w:rFonts w:ascii="Aptos" w:eastAsia="Calibri" w:hAnsi="Aptos"/>
          <w:sz w:val="22"/>
          <w:szCs w:val="22"/>
          <w:lang w:val="en-GB"/>
        </w:rPr>
      </w:pPr>
    </w:p>
    <w:p w14:paraId="2AF5BEFA" w14:textId="77777777" w:rsidR="00A739F0" w:rsidRDefault="00A739F0" w:rsidP="000D218E">
      <w:pPr>
        <w:rPr>
          <w:rFonts w:ascii="Aptos" w:eastAsia="Calibri" w:hAnsi="Aptos"/>
          <w:sz w:val="22"/>
          <w:szCs w:val="22"/>
          <w:lang w:val="en-GB"/>
        </w:rPr>
      </w:pPr>
    </w:p>
    <w:p w14:paraId="30AC3FF5" w14:textId="77777777" w:rsidR="00E638A3" w:rsidRDefault="00E638A3" w:rsidP="000D218E">
      <w:pPr>
        <w:rPr>
          <w:rFonts w:ascii="Aptos" w:eastAsia="Calibri" w:hAnsi="Aptos"/>
          <w:sz w:val="22"/>
          <w:szCs w:val="22"/>
          <w:lang w:val="en-GB"/>
        </w:rPr>
      </w:pPr>
    </w:p>
    <w:p w14:paraId="5B1E6A40" w14:textId="77777777" w:rsidR="00A739F0" w:rsidRDefault="00A739F0" w:rsidP="000D218E">
      <w:pPr>
        <w:rPr>
          <w:rFonts w:ascii="Aptos" w:eastAsia="Calibri" w:hAnsi="Aptos"/>
          <w:sz w:val="22"/>
          <w:szCs w:val="22"/>
          <w:lang w:val="en-GB"/>
        </w:rPr>
      </w:pPr>
    </w:p>
    <w:p w14:paraId="38DF07B2" w14:textId="68822BB9" w:rsidR="004A6232" w:rsidRPr="0014377A" w:rsidRDefault="001D4BAC" w:rsidP="0014377A">
      <w:pPr>
        <w:spacing w:after="200" w:line="276" w:lineRule="auto"/>
        <w:rPr>
          <w:rFonts w:ascii="Aptos" w:eastAsia="Calibri" w:hAnsi="Aptos"/>
          <w:color w:val="E36C0A"/>
          <w:sz w:val="48"/>
          <w:szCs w:val="48"/>
          <w:lang w:val="en-GB"/>
        </w:rPr>
      </w:pPr>
      <w:bookmarkStart w:id="0" w:name="_Hlk99616377"/>
      <w:bookmarkStart w:id="1" w:name="_Hlk99616378"/>
      <w:r>
        <w:rPr>
          <w:rFonts w:ascii="Aptos" w:hAnsi="Aptos"/>
          <w:noProof/>
        </w:rPr>
        <w:lastRenderedPageBreak/>
        <mc:AlternateContent>
          <mc:Choice Requires="wps">
            <w:drawing>
              <wp:inline distT="0" distB="0" distL="0" distR="0" wp14:anchorId="4FBC2EDE" wp14:editId="472EC681">
                <wp:extent cx="1871980" cy="3096260"/>
                <wp:effectExtent l="9525" t="9525" r="13970" b="18415"/>
                <wp:docPr id="191327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096260"/>
                        </a:xfrm>
                        <a:prstGeom prst="rect">
                          <a:avLst/>
                        </a:prstGeom>
                        <a:solidFill>
                          <a:srgbClr val="FFFFFF"/>
                        </a:solidFill>
                        <a:ln w="19050">
                          <a:solidFill>
                            <a:srgbClr val="E36C09"/>
                          </a:solidFill>
                          <a:prstDash val="sysDash"/>
                          <a:miter lim="800000"/>
                          <a:headEnd/>
                          <a:tailEnd/>
                        </a:ln>
                      </wps:spPr>
                      <wps:txbx>
                        <w:txbxContent>
                          <w:p w14:paraId="11CFC62F" w14:textId="77777777" w:rsidR="003F12B8" w:rsidRDefault="00000000" w:rsidP="003F12B8">
                            <w:r>
                              <w:rPr>
                                <w:noProof/>
                              </w:rPr>
                              <w:drawing>
                                <wp:inline distT="0" distB="0" distL="0" distR="0" wp14:anchorId="7D4111C1" wp14:editId="44531A84">
                                  <wp:extent cx="1691640" cy="3010535"/>
                                  <wp:effectExtent l="0" t="0" r="3810" b="0"/>
                                  <wp:docPr id="15436020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2217" name="Picture 1">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l="19072" t="16536" r="19075" b="4406"/>
                                          <a:stretch>
                                            <a:fillRect/>
                                          </a:stretch>
                                        </pic:blipFill>
                                        <pic:spPr bwMode="auto">
                                          <a:xfrm>
                                            <a:off x="0" y="0"/>
                                            <a:ext cx="1691640" cy="30105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4FBC2EDE" id="_x0000_s1036" type="#_x0000_t202" style="width:147.4pt;height:2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" strokecolor="#e36c09" strokeweight="1.5pt">
                <v:stroke dashstyle="3 1"/>
                <v:textbox>
                  <w:txbxContent>
                    <w:p w14:paraId="11CFC62F" w14:textId="77777777" w:rsidR="003F12B8" w:rsidRDefault="00000000" w:rsidP="003F12B8">
                      <w:r>
                        <w:rPr>
                          <w:noProof/>
                        </w:rPr>
                        <w:drawing>
                          <wp:inline distT="0" distB="0" distL="0" distR="0" wp14:anchorId="7D4111C1" wp14:editId="44531A84">
                            <wp:extent cx="1691640" cy="3010535"/>
                            <wp:effectExtent l="0" t="0" r="3810" b="0"/>
                            <wp:docPr id="15436020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2217" name="Picture 1">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l="19072" t="16536" r="19075" b="4406"/>
                                    <a:stretch>
                                      <a:fillRect/>
                                    </a:stretch>
                                  </pic:blipFill>
                                  <pic:spPr bwMode="auto">
                                    <a:xfrm>
                                      <a:off x="0" y="0"/>
                                      <a:ext cx="1691640" cy="30105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r>
        <w:rPr>
          <w:rFonts w:ascii="Aptos" w:hAnsi="Aptos"/>
          <w:noProof/>
        </w:rPr>
        <mc:AlternateContent>
          <mc:Choice Requires="wps">
            <w:drawing>
              <wp:inline distT="0" distB="0" distL="0" distR="0" wp14:anchorId="3026F8C5" wp14:editId="37B799EB">
                <wp:extent cx="4608195" cy="2051685"/>
                <wp:effectExtent l="9525" t="9525" r="11430" b="15240"/>
                <wp:docPr id="1919893582" name="Text Box 2" descr="A picture of a Dietetic Assistant Practitioner and Dietetic Apprentice at Alder He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2051685"/>
                        </a:xfrm>
                        <a:prstGeom prst="rect">
                          <a:avLst/>
                        </a:prstGeom>
                        <a:solidFill>
                          <a:srgbClr val="FFFFFF"/>
                        </a:solidFill>
                        <a:ln w="19050">
                          <a:solidFill>
                            <a:srgbClr val="E36C09"/>
                          </a:solidFill>
                          <a:prstDash val="sysDash"/>
                          <a:miter lim="800000"/>
                          <a:headEnd/>
                          <a:tailEnd/>
                        </a:ln>
                      </wps:spPr>
                      <wps:txbx>
                        <w:txbxContent>
                          <w:p w14:paraId="7E1CA900" w14:textId="77777777" w:rsidR="00E638A3" w:rsidRPr="00E638A3" w:rsidRDefault="00000000" w:rsidP="003F12B8">
                            <w:pPr>
                              <w:autoSpaceDE w:val="0"/>
                              <w:autoSpaceDN w:val="0"/>
                              <w:adjustRightInd w:val="0"/>
                              <w:rPr>
                                <w:rFonts w:ascii="Aptos" w:hAnsi="Aptos"/>
                                <w:b/>
                                <w:bCs/>
                                <w:color w:val="E36C0A" w:themeColor="accent6" w:themeShade="BF"/>
                                <w:sz w:val="48"/>
                                <w:szCs w:val="48"/>
                              </w:rPr>
                            </w:pPr>
                            <w:r w:rsidRPr="00E638A3">
                              <w:rPr>
                                <w:rFonts w:ascii="Aptos" w:hAnsi="Aptos"/>
                                <w:b/>
                                <w:bCs/>
                                <w:color w:val="E36C0A" w:themeColor="accent6" w:themeShade="BF"/>
                                <w:sz w:val="48"/>
                                <w:szCs w:val="48"/>
                              </w:rPr>
                              <w:t xml:space="preserve">Apprentice perspective: Life as an Apprentice at Alder Hey </w:t>
                            </w:r>
                          </w:p>
                          <w:p w14:paraId="2C8C529F" w14:textId="77777777" w:rsidR="003F12B8" w:rsidRPr="00E638A3" w:rsidRDefault="00000000" w:rsidP="003F12B8">
                            <w:pPr>
                              <w:autoSpaceDE w:val="0"/>
                              <w:autoSpaceDN w:val="0"/>
                              <w:adjustRightInd w:val="0"/>
                              <w:rPr>
                                <w:rFonts w:ascii="Aptos" w:hAnsi="Aptos"/>
                                <w:sz w:val="32"/>
                                <w:szCs w:val="32"/>
                              </w:rPr>
                            </w:pPr>
                            <w:r w:rsidRPr="00A202BB">
                              <w:rPr>
                                <w:rFonts w:ascii="Aptos" w:hAnsi="Aptos" w:cs="Arial"/>
                                <w:color w:val="E36C0A" w:themeColor="accent6" w:themeShade="BF"/>
                                <w:sz w:val="36"/>
                                <w:szCs w:val="36"/>
                              </w:rPr>
                              <w:t xml:space="preserve">We are introducing to you a Dietetic Assistant Practitioner and </w:t>
                            </w:r>
                            <w:r w:rsidRPr="00A202BB">
                              <w:rPr>
                                <w:rFonts w:ascii="Aptos" w:hAnsi="Aptos" w:cs="Arial"/>
                                <w:b/>
                                <w:bCs/>
                                <w:color w:val="E36C0A" w:themeColor="accent6" w:themeShade="BF"/>
                                <w:sz w:val="36"/>
                                <w:szCs w:val="36"/>
                              </w:rPr>
                              <w:t>Dietetic</w:t>
                            </w:r>
                            <w:r w:rsidRPr="00A202BB">
                              <w:rPr>
                                <w:rFonts w:ascii="Aptos" w:hAnsi="Aptos" w:cs="Arial"/>
                                <w:b/>
                                <w:color w:val="E36C0A" w:themeColor="accent6" w:themeShade="BF"/>
                                <w:sz w:val="36"/>
                                <w:szCs w:val="36"/>
                              </w:rPr>
                              <w:t xml:space="preserve"> Apprentice</w:t>
                            </w:r>
                            <w:r w:rsidRPr="00A202BB">
                              <w:rPr>
                                <w:rFonts w:ascii="Aptos" w:hAnsi="Aptos" w:cs="Arial"/>
                                <w:color w:val="E36C0A" w:themeColor="accent6" w:themeShade="BF"/>
                                <w:sz w:val="36"/>
                                <w:szCs w:val="36"/>
                              </w:rPr>
                              <w:t xml:space="preserve"> at Alder Hey Children’s NHS Foundation Trust</w:t>
                            </w:r>
                          </w:p>
                          <w:p w14:paraId="1E4A6DB6" w14:textId="77777777" w:rsidR="003F12B8" w:rsidRDefault="003F12B8" w:rsidP="003F12B8"/>
                        </w:txbxContent>
                      </wps:txbx>
                      <wps:bodyPr rot="0" vert="horz" wrap="square" lIns="91440" tIns="45720" rIns="91440" bIns="45720" anchor="t" anchorCtr="0" upright="1">
                        <a:noAutofit/>
                      </wps:bodyPr>
                    </wps:wsp>
                  </a:graphicData>
                </a:graphic>
              </wp:inline>
            </w:drawing>
          </mc:Choice>
          <mc:Fallback>
            <w:pict>
              <v:shape w14:anchorId="3026F8C5" id="_x0000_s1037" type="#_x0000_t202" alt="A picture of a Dietetic Assistant Practitioner and Dietetic Apprentice at Alder Hey." style="width:362.8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" strokecolor="#e36c09" strokeweight="1.5pt">
                <v:stroke dashstyle="3 1"/>
                <v:textbox>
                  <w:txbxContent>
                    <w:p w14:paraId="7E1CA900" w14:textId="77777777" w:rsidR="00E638A3" w:rsidRPr="00E638A3" w:rsidRDefault="00000000" w:rsidP="003F12B8">
                      <w:pPr>
                        <w:autoSpaceDE w:val="0"/>
                        <w:autoSpaceDN w:val="0"/>
                        <w:adjustRightInd w:val="0"/>
                        <w:rPr>
                          <w:rFonts w:ascii="Aptos" w:hAnsi="Aptos"/>
                          <w:b/>
                          <w:bCs/>
                          <w:color w:val="E36C0A" w:themeColor="accent6" w:themeShade="BF"/>
                          <w:sz w:val="48"/>
                          <w:szCs w:val="48"/>
                        </w:rPr>
                      </w:pPr>
                      <w:r w:rsidRPr="00E638A3">
                        <w:rPr>
                          <w:rFonts w:ascii="Aptos" w:hAnsi="Aptos"/>
                          <w:b/>
                          <w:bCs/>
                          <w:color w:val="E36C0A" w:themeColor="accent6" w:themeShade="BF"/>
                          <w:sz w:val="48"/>
                          <w:szCs w:val="48"/>
                        </w:rPr>
                        <w:t xml:space="preserve">Apprentice perspective: Life as an Apprentice at Alder Hey </w:t>
                      </w:r>
                    </w:p>
                    <w:p w14:paraId="2C8C529F" w14:textId="77777777" w:rsidR="003F12B8" w:rsidRPr="00E638A3" w:rsidRDefault="00000000" w:rsidP="003F12B8">
                      <w:pPr>
                        <w:autoSpaceDE w:val="0"/>
                        <w:autoSpaceDN w:val="0"/>
                        <w:adjustRightInd w:val="0"/>
                        <w:rPr>
                          <w:rFonts w:ascii="Aptos" w:hAnsi="Aptos"/>
                          <w:sz w:val="32"/>
                          <w:szCs w:val="32"/>
                        </w:rPr>
                      </w:pPr>
                      <w:r w:rsidRPr="00A202BB">
                        <w:rPr>
                          <w:rFonts w:ascii="Aptos" w:hAnsi="Aptos" w:cs="Arial"/>
                          <w:color w:val="E36C0A" w:themeColor="accent6" w:themeShade="BF"/>
                          <w:sz w:val="36"/>
                          <w:szCs w:val="36"/>
                        </w:rPr>
                        <w:t xml:space="preserve">We are introducing to you a Dietetic Assistant Practitioner and </w:t>
                      </w:r>
                      <w:r w:rsidRPr="00A202BB">
                        <w:rPr>
                          <w:rFonts w:ascii="Aptos" w:hAnsi="Aptos" w:cs="Arial"/>
                          <w:b/>
                          <w:bCs/>
                          <w:color w:val="E36C0A" w:themeColor="accent6" w:themeShade="BF"/>
                          <w:sz w:val="36"/>
                          <w:szCs w:val="36"/>
                        </w:rPr>
                        <w:t>Dietetic</w:t>
                      </w:r>
                      <w:r w:rsidRPr="00A202BB">
                        <w:rPr>
                          <w:rFonts w:ascii="Aptos" w:hAnsi="Aptos" w:cs="Arial"/>
                          <w:b/>
                          <w:color w:val="E36C0A" w:themeColor="accent6" w:themeShade="BF"/>
                          <w:sz w:val="36"/>
                          <w:szCs w:val="36"/>
                        </w:rPr>
                        <w:t xml:space="preserve"> Apprentice</w:t>
                      </w:r>
                      <w:r w:rsidRPr="00A202BB">
                        <w:rPr>
                          <w:rFonts w:ascii="Aptos" w:hAnsi="Aptos" w:cs="Arial"/>
                          <w:color w:val="E36C0A" w:themeColor="accent6" w:themeShade="BF"/>
                          <w:sz w:val="36"/>
                          <w:szCs w:val="36"/>
                        </w:rPr>
                        <w:t xml:space="preserve"> at Alder Hey Children’s NHS Foundation Trust</w:t>
                      </w:r>
                    </w:p>
                    <w:p w14:paraId="1E4A6DB6" w14:textId="77777777" w:rsidR="003F12B8" w:rsidRDefault="003F12B8" w:rsidP="003F12B8"/>
                  </w:txbxContent>
                </v:textbox>
                <w10:anchorlock/>
              </v:shape>
            </w:pict>
          </mc:Fallback>
        </mc:AlternateContent>
      </w:r>
      <w:bookmarkEnd w:id="0"/>
      <w:bookmarkEnd w:id="1"/>
    </w:p>
    <w:p w14:paraId="5F370776" w14:textId="77777777" w:rsidR="00B420FA" w:rsidRDefault="00B420FA" w:rsidP="000D218E">
      <w:pPr>
        <w:rPr>
          <w:rFonts w:ascii="Aptos" w:eastAsia="Calibri" w:hAnsi="Aptos"/>
          <w:sz w:val="22"/>
          <w:szCs w:val="22"/>
          <w:lang w:val="en-GB"/>
        </w:rPr>
      </w:pPr>
    </w:p>
    <w:p w14:paraId="5D2624DD" w14:textId="1E9687DF" w:rsidR="00B420FA" w:rsidRDefault="001D4BAC" w:rsidP="000D218E">
      <w:pPr>
        <w:rPr>
          <w:rFonts w:ascii="Aptos" w:eastAsia="Calibri" w:hAnsi="Aptos"/>
          <w:sz w:val="22"/>
          <w:szCs w:val="22"/>
          <w:lang w:val="en-GB"/>
        </w:rPr>
      </w:pPr>
      <w:r>
        <w:rPr>
          <w:rFonts w:ascii="Aptos" w:hAnsi="Aptos"/>
          <w:noProof/>
        </w:rPr>
        <mc:AlternateContent>
          <mc:Choice Requires="wps">
            <w:drawing>
              <wp:inline distT="0" distB="0" distL="0" distR="0" wp14:anchorId="5E1AFBA9" wp14:editId="41A2D372">
                <wp:extent cx="3059430" cy="3347720"/>
                <wp:effectExtent l="9525" t="10160" r="17145" b="13970"/>
                <wp:docPr id="556338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347720"/>
                        </a:xfrm>
                        <a:prstGeom prst="rect">
                          <a:avLst/>
                        </a:prstGeom>
                        <a:solidFill>
                          <a:srgbClr val="FFFFFF"/>
                        </a:solidFill>
                        <a:ln w="19050">
                          <a:solidFill>
                            <a:srgbClr val="E36C09"/>
                          </a:solidFill>
                          <a:prstDash val="sysDash"/>
                          <a:miter lim="800000"/>
                          <a:headEnd/>
                          <a:tailEnd/>
                        </a:ln>
                      </wps:spPr>
                      <wps:txbx>
                        <w:txbxContent>
                          <w:p w14:paraId="7A308D38" w14:textId="77777777" w:rsidR="003F12B8" w:rsidRPr="003F12B8" w:rsidRDefault="00000000" w:rsidP="003F12B8">
                            <w:pPr>
                              <w:rPr>
                                <w:rFonts w:ascii="Aptos" w:hAnsi="Aptos" w:cs="Arial"/>
                              </w:rPr>
                            </w:pPr>
                            <w:r w:rsidRPr="000E2C71">
                              <w:rPr>
                                <w:rFonts w:ascii="Aptos" w:hAnsi="Aptos"/>
                                <w:b/>
                                <w:bCs/>
                                <w:color w:val="E36C0A" w:themeColor="accent6" w:themeShade="BF"/>
                                <w:sz w:val="28"/>
                                <w:szCs w:val="28"/>
                              </w:rPr>
                              <w:t>A)</w:t>
                            </w:r>
                            <w:r>
                              <w:rPr>
                                <w:rFonts w:ascii="Aptos" w:hAnsi="Aptos"/>
                                <w:b/>
                                <w:bCs/>
                                <w:color w:val="E36C0A" w:themeColor="accent6" w:themeShade="BF"/>
                                <w:sz w:val="28"/>
                                <w:szCs w:val="28"/>
                              </w:rPr>
                              <w:t xml:space="preserve"> </w:t>
                            </w:r>
                            <w:r w:rsidRPr="000E2C71">
                              <w:rPr>
                                <w:rFonts w:ascii="Aptos" w:hAnsi="Aptos"/>
                                <w:b/>
                                <w:bCs/>
                                <w:color w:val="E36C0A" w:themeColor="accent6" w:themeShade="BF"/>
                                <w:sz w:val="28"/>
                                <w:szCs w:val="28"/>
                              </w:rPr>
                              <w:t>How did yo</w:t>
                            </w:r>
                            <w:r>
                              <w:rPr>
                                <w:rFonts w:ascii="Aptos" w:hAnsi="Aptos"/>
                                <w:b/>
                                <w:bCs/>
                                <w:color w:val="E36C0A" w:themeColor="accent6" w:themeShade="BF"/>
                                <w:sz w:val="28"/>
                                <w:szCs w:val="28"/>
                              </w:rPr>
                              <w:t>u f</w:t>
                            </w:r>
                            <w:r w:rsidRPr="00561DF3">
                              <w:rPr>
                                <w:rFonts w:ascii="Aptos" w:hAnsi="Aptos"/>
                                <w:b/>
                                <w:bCs/>
                                <w:color w:val="E36C0A" w:themeColor="accent6" w:themeShade="BF"/>
                                <w:sz w:val="28"/>
                                <w:szCs w:val="28"/>
                              </w:rPr>
                              <w:t>ind out about this apprenticeship opportunity?</w:t>
                            </w:r>
                            <w:r w:rsidRPr="00561DF3">
                              <w:rPr>
                                <w:rFonts w:ascii="Aptos" w:hAnsi="Aptos" w:cs="Arial"/>
                              </w:rPr>
                              <w:t xml:space="preserve"> </w:t>
                            </w:r>
                            <w:r w:rsidRPr="003F12B8">
                              <w:rPr>
                                <w:rFonts w:ascii="Aptos" w:hAnsi="Aptos" w:cs="Arial"/>
                              </w:rPr>
                              <w:t xml:space="preserve">I found out about the Dietetic Apprenticeship opportunity at Alder Hey Children's Hospital through a combination of online research and networking. I had been looking for opportunities to advance my career in dietetics, particularly in </w:t>
                            </w:r>
                            <w:proofErr w:type="spellStart"/>
                            <w:r w:rsidRPr="003F12B8">
                              <w:rPr>
                                <w:rFonts w:ascii="Aptos" w:hAnsi="Aptos" w:cs="Arial"/>
                              </w:rPr>
                              <w:t>Paediatrics</w:t>
                            </w:r>
                            <w:proofErr w:type="spellEnd"/>
                            <w:r w:rsidRPr="003F12B8">
                              <w:rPr>
                                <w:rFonts w:ascii="Aptos" w:hAnsi="Aptos" w:cs="Arial"/>
                              </w:rPr>
                              <w:t xml:space="preserve">. I have worked at Alder Hey for over three years as a Dietetic Assistant Practitioner and with the encouragement and support from my colleagues and the apprenticeship team, I was able to join the course at Sheffield Hallam University in March 2024. </w:t>
                            </w:r>
                          </w:p>
                          <w:p w14:paraId="33A686D8" w14:textId="77777777" w:rsidR="003F12B8" w:rsidRDefault="003F12B8" w:rsidP="003F12B8"/>
                        </w:txbxContent>
                      </wps:txbx>
                      <wps:bodyPr rot="0" vert="horz" wrap="square" lIns="91440" tIns="45720" rIns="91440" bIns="45720" anchor="t" anchorCtr="0" upright="1">
                        <a:noAutofit/>
                      </wps:bodyPr>
                    </wps:wsp>
                  </a:graphicData>
                </a:graphic>
              </wp:inline>
            </w:drawing>
          </mc:Choice>
          <mc:Fallback>
            <w:pict>
              <v:shape w14:anchorId="5E1AFBA9" id="_x0000_s1038" type="#_x0000_t202" style="width:240.9pt;height:2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" strokecolor="#e36c09" strokeweight="1.5pt">
                <v:stroke dashstyle="3 1"/>
                <v:textbox>
                  <w:txbxContent>
                    <w:p w14:paraId="7A308D38" w14:textId="77777777" w:rsidR="003F12B8" w:rsidRPr="003F12B8" w:rsidRDefault="00000000" w:rsidP="003F12B8">
                      <w:pPr>
                        <w:rPr>
                          <w:rFonts w:ascii="Aptos" w:hAnsi="Aptos" w:cs="Arial"/>
                        </w:rPr>
                      </w:pPr>
                      <w:r w:rsidRPr="000E2C71">
                        <w:rPr>
                          <w:rFonts w:ascii="Aptos" w:hAnsi="Aptos"/>
                          <w:b/>
                          <w:bCs/>
                          <w:color w:val="E36C0A" w:themeColor="accent6" w:themeShade="BF"/>
                          <w:sz w:val="28"/>
                          <w:szCs w:val="28"/>
                        </w:rPr>
                        <w:t>A)</w:t>
                      </w:r>
                      <w:r>
                        <w:rPr>
                          <w:rFonts w:ascii="Aptos" w:hAnsi="Aptos"/>
                          <w:b/>
                          <w:bCs/>
                          <w:color w:val="E36C0A" w:themeColor="accent6" w:themeShade="BF"/>
                          <w:sz w:val="28"/>
                          <w:szCs w:val="28"/>
                        </w:rPr>
                        <w:t xml:space="preserve"> </w:t>
                      </w:r>
                      <w:r w:rsidRPr="000E2C71">
                        <w:rPr>
                          <w:rFonts w:ascii="Aptos" w:hAnsi="Aptos"/>
                          <w:b/>
                          <w:bCs/>
                          <w:color w:val="E36C0A" w:themeColor="accent6" w:themeShade="BF"/>
                          <w:sz w:val="28"/>
                          <w:szCs w:val="28"/>
                        </w:rPr>
                        <w:t>How did yo</w:t>
                      </w:r>
                      <w:r>
                        <w:rPr>
                          <w:rFonts w:ascii="Aptos" w:hAnsi="Aptos"/>
                          <w:b/>
                          <w:bCs/>
                          <w:color w:val="E36C0A" w:themeColor="accent6" w:themeShade="BF"/>
                          <w:sz w:val="28"/>
                          <w:szCs w:val="28"/>
                        </w:rPr>
                        <w:t>u f</w:t>
                      </w:r>
                      <w:r w:rsidRPr="00561DF3">
                        <w:rPr>
                          <w:rFonts w:ascii="Aptos" w:hAnsi="Aptos"/>
                          <w:b/>
                          <w:bCs/>
                          <w:color w:val="E36C0A" w:themeColor="accent6" w:themeShade="BF"/>
                          <w:sz w:val="28"/>
                          <w:szCs w:val="28"/>
                        </w:rPr>
                        <w:t>ind out about this apprenticeship opportunity?</w:t>
                      </w:r>
                      <w:r w:rsidRPr="00561DF3">
                        <w:rPr>
                          <w:rFonts w:ascii="Aptos" w:hAnsi="Aptos" w:cs="Arial"/>
                        </w:rPr>
                        <w:t xml:space="preserve"> </w:t>
                      </w:r>
                      <w:r w:rsidRPr="003F12B8">
                        <w:rPr>
                          <w:rFonts w:ascii="Aptos" w:hAnsi="Aptos" w:cs="Arial"/>
                        </w:rPr>
                        <w:t xml:space="preserve">I found out about the Dietetic Apprenticeship opportunity at Alder Hey Children's Hospital through a combination of online research and networking. I had been looking for opportunities to advance my career in dietetics, particularly in </w:t>
                      </w:r>
                      <w:proofErr w:type="spellStart"/>
                      <w:r w:rsidRPr="003F12B8">
                        <w:rPr>
                          <w:rFonts w:ascii="Aptos" w:hAnsi="Aptos" w:cs="Arial"/>
                        </w:rPr>
                        <w:t>Paediatrics</w:t>
                      </w:r>
                      <w:proofErr w:type="spellEnd"/>
                      <w:r w:rsidRPr="003F12B8">
                        <w:rPr>
                          <w:rFonts w:ascii="Aptos" w:hAnsi="Aptos" w:cs="Arial"/>
                        </w:rPr>
                        <w:t xml:space="preserve">. I have worked at Alder Hey for over three years as a Dietetic Assistant Practitioner and with the encouragement and support from my colleagues and the apprenticeship team, I was able to join the course at Sheffield Hallam University in March 2024. </w:t>
                      </w:r>
                    </w:p>
                    <w:p w14:paraId="33A686D8" w14:textId="77777777" w:rsidR="003F12B8" w:rsidRDefault="003F12B8" w:rsidP="003F12B8"/>
                  </w:txbxContent>
                </v:textbox>
                <w10:anchorlock/>
              </v:shape>
            </w:pict>
          </mc:Fallback>
        </mc:AlternateContent>
      </w:r>
    </w:p>
    <w:p w14:paraId="1B611AD0" w14:textId="77777777" w:rsidR="00B420FA" w:rsidRDefault="00B420FA" w:rsidP="000D218E">
      <w:pPr>
        <w:rPr>
          <w:rFonts w:ascii="Aptos" w:eastAsia="Calibri" w:hAnsi="Aptos"/>
          <w:sz w:val="22"/>
          <w:szCs w:val="22"/>
          <w:lang w:val="en-GB"/>
        </w:rPr>
      </w:pPr>
    </w:p>
    <w:p w14:paraId="774E5FF2" w14:textId="77777777" w:rsidR="00B420FA" w:rsidRDefault="00B420FA" w:rsidP="000D218E">
      <w:pPr>
        <w:rPr>
          <w:rFonts w:ascii="Aptos" w:eastAsia="Calibri" w:hAnsi="Aptos"/>
          <w:sz w:val="22"/>
          <w:szCs w:val="22"/>
          <w:lang w:val="en-GB"/>
        </w:rPr>
      </w:pPr>
    </w:p>
    <w:p w14:paraId="14C3C492" w14:textId="77777777" w:rsidR="00B420FA" w:rsidRDefault="00B420FA" w:rsidP="000D218E">
      <w:pPr>
        <w:rPr>
          <w:rFonts w:ascii="Aptos" w:eastAsia="Calibri" w:hAnsi="Aptos"/>
          <w:sz w:val="22"/>
          <w:szCs w:val="22"/>
          <w:lang w:val="en-GB"/>
        </w:rPr>
      </w:pPr>
    </w:p>
    <w:p w14:paraId="3558E00B" w14:textId="77777777" w:rsidR="00B420FA" w:rsidRDefault="00B420FA" w:rsidP="000D218E">
      <w:pPr>
        <w:rPr>
          <w:rFonts w:ascii="Aptos" w:eastAsia="Calibri" w:hAnsi="Aptos"/>
          <w:sz w:val="22"/>
          <w:szCs w:val="22"/>
          <w:lang w:val="en-GB"/>
        </w:rPr>
      </w:pPr>
    </w:p>
    <w:p w14:paraId="2D97D905" w14:textId="77777777" w:rsidR="00B420FA" w:rsidRDefault="00B420FA" w:rsidP="000D218E">
      <w:pPr>
        <w:rPr>
          <w:rFonts w:ascii="Aptos" w:eastAsia="Calibri" w:hAnsi="Aptos"/>
          <w:sz w:val="22"/>
          <w:szCs w:val="22"/>
          <w:lang w:val="en-GB"/>
        </w:rPr>
      </w:pPr>
    </w:p>
    <w:p w14:paraId="356D522F" w14:textId="77777777" w:rsidR="00B420FA" w:rsidRDefault="00B420FA" w:rsidP="000D218E">
      <w:pPr>
        <w:rPr>
          <w:rFonts w:ascii="Aptos" w:eastAsia="Calibri" w:hAnsi="Aptos"/>
          <w:sz w:val="22"/>
          <w:szCs w:val="22"/>
          <w:lang w:val="en-GB"/>
        </w:rPr>
      </w:pPr>
    </w:p>
    <w:p w14:paraId="3DF6A5D9" w14:textId="77777777" w:rsidR="00B420FA" w:rsidRDefault="00B420FA" w:rsidP="000D218E">
      <w:pPr>
        <w:rPr>
          <w:rFonts w:ascii="Aptos" w:eastAsia="Calibri" w:hAnsi="Aptos"/>
          <w:sz w:val="22"/>
          <w:szCs w:val="22"/>
          <w:lang w:val="en-GB"/>
        </w:rPr>
      </w:pPr>
    </w:p>
    <w:p w14:paraId="3A454854" w14:textId="7E16D95A" w:rsidR="00B420FA" w:rsidRDefault="001D4BAC" w:rsidP="000D218E">
      <w:pPr>
        <w:rPr>
          <w:rFonts w:ascii="Aptos" w:eastAsia="Calibri" w:hAnsi="Aptos"/>
          <w:sz w:val="22"/>
          <w:szCs w:val="22"/>
          <w:lang w:val="en-GB"/>
        </w:rPr>
      </w:pPr>
      <w:r>
        <w:rPr>
          <w:rFonts w:ascii="Aptos" w:hAnsi="Aptos"/>
          <w:noProof/>
        </w:rPr>
        <w:lastRenderedPageBreak/>
        <mc:AlternateContent>
          <mc:Choice Requires="wps">
            <w:drawing>
              <wp:inline distT="0" distB="0" distL="0" distR="0" wp14:anchorId="3A78A96C" wp14:editId="47A0C79E">
                <wp:extent cx="3059430" cy="4283710"/>
                <wp:effectExtent l="9525" t="9525" r="17145" b="12065"/>
                <wp:docPr id="222483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283710"/>
                        </a:xfrm>
                        <a:prstGeom prst="rect">
                          <a:avLst/>
                        </a:prstGeom>
                        <a:solidFill>
                          <a:srgbClr val="FFFFFF"/>
                        </a:solidFill>
                        <a:ln w="19050">
                          <a:solidFill>
                            <a:srgbClr val="E36C09"/>
                          </a:solidFill>
                          <a:prstDash val="sysDash"/>
                          <a:miter lim="800000"/>
                          <a:headEnd/>
                          <a:tailEnd/>
                        </a:ln>
                      </wps:spPr>
                      <wps:txbx>
                        <w:txbxContent>
                          <w:p w14:paraId="281346ED"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B) </w:t>
                            </w:r>
                            <w:r w:rsidRPr="003A1488">
                              <w:rPr>
                                <w:rFonts w:ascii="Aptos" w:hAnsi="Aptos"/>
                                <w:b/>
                                <w:bCs/>
                                <w:color w:val="E36C0A" w:themeColor="accent6" w:themeShade="BF"/>
                                <w:sz w:val="28"/>
                                <w:szCs w:val="28"/>
                              </w:rPr>
                              <w:t>What is your study model like and what types of learning have you been doing for your off-the-job training?</w:t>
                            </w:r>
                            <w:r>
                              <w:rPr>
                                <w:rFonts w:ascii="Aptos" w:hAnsi="Aptos"/>
                                <w:b/>
                                <w:bCs/>
                                <w:color w:val="E36C0A" w:themeColor="accent6" w:themeShade="BF"/>
                                <w:sz w:val="28"/>
                                <w:szCs w:val="28"/>
                              </w:rPr>
                              <w:t xml:space="preserve"> </w:t>
                            </w:r>
                            <w:r w:rsidRPr="003F12B8">
                              <w:rPr>
                                <w:rFonts w:ascii="Aptos" w:hAnsi="Aptos" w:cs="Arial"/>
                              </w:rPr>
                              <w:t>My study model for the Dietetic Apprenticeship is a combination of both practical, on-the-job learning and structured off-the-job training. This hybrid approach allows me to apply what I learn in real-time while still having dedicated time to focus on academic development. The academic part is solely virtual, delivered by experienced Dietitians and guest speakers. I have also shadowed clinics in other specialties and reviewed case studies, alongside reflecting on practical experiences. There will also be placements, which will allow me to use my knowledge and practical skills to improve my skills as a Dietitian.</w:t>
                            </w:r>
                            <w:r w:rsidRPr="003A1488">
                              <w:rPr>
                                <w:rFonts w:ascii="Aptos" w:hAnsi="Aptos" w:cs="Arial"/>
                              </w:rPr>
                              <w:t xml:space="preserve"> </w:t>
                            </w:r>
                          </w:p>
                          <w:p w14:paraId="0694C1E6" w14:textId="77777777" w:rsidR="003F12B8" w:rsidRDefault="003F12B8" w:rsidP="003F12B8"/>
                        </w:txbxContent>
                      </wps:txbx>
                      <wps:bodyPr rot="0" vert="horz" wrap="square" lIns="91440" tIns="45720" rIns="91440" bIns="45720" anchor="t" anchorCtr="0" upright="1">
                        <a:noAutofit/>
                      </wps:bodyPr>
                    </wps:wsp>
                  </a:graphicData>
                </a:graphic>
              </wp:inline>
            </w:drawing>
          </mc:Choice>
          <mc:Fallback>
            <w:pict>
              <v:shape w14:anchorId="3A78A96C" id="_x0000_s1039" type="#_x0000_t202" style="width:240.9pt;height:3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" strokecolor="#e36c09" strokeweight="1.5pt">
                <v:stroke dashstyle="3 1"/>
                <v:textbox>
                  <w:txbxContent>
                    <w:p w14:paraId="281346ED"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B) </w:t>
                      </w:r>
                      <w:r w:rsidRPr="003A1488">
                        <w:rPr>
                          <w:rFonts w:ascii="Aptos" w:hAnsi="Aptos"/>
                          <w:b/>
                          <w:bCs/>
                          <w:color w:val="E36C0A" w:themeColor="accent6" w:themeShade="BF"/>
                          <w:sz w:val="28"/>
                          <w:szCs w:val="28"/>
                        </w:rPr>
                        <w:t>What is your study model like and what types of learning have you been doing for your off-the-job training?</w:t>
                      </w:r>
                      <w:r>
                        <w:rPr>
                          <w:rFonts w:ascii="Aptos" w:hAnsi="Aptos"/>
                          <w:b/>
                          <w:bCs/>
                          <w:color w:val="E36C0A" w:themeColor="accent6" w:themeShade="BF"/>
                          <w:sz w:val="28"/>
                          <w:szCs w:val="28"/>
                        </w:rPr>
                        <w:t xml:space="preserve"> </w:t>
                      </w:r>
                      <w:r w:rsidRPr="003F12B8">
                        <w:rPr>
                          <w:rFonts w:ascii="Aptos" w:hAnsi="Aptos" w:cs="Arial"/>
                        </w:rPr>
                        <w:t>My study model for the Dietetic Apprenticeship is a combination of both practical, on-the-job learning and structured off-the-job training. This hybrid approach allows me to apply what I learn in real-time while still having dedicated time to focus on academic development. The academic part is solely virtual, delivered by experienced Dietitians and guest speakers. I have also shadowed clinics in other specialties and reviewed case studies, alongside reflecting on practical experiences. There will also be placements, which will allow me to use my knowledge and practical skills to improve my skills as a Dietitian.</w:t>
                      </w:r>
                      <w:r w:rsidRPr="003A1488">
                        <w:rPr>
                          <w:rFonts w:ascii="Aptos" w:hAnsi="Aptos" w:cs="Arial"/>
                        </w:rPr>
                        <w:t xml:space="preserve"> </w:t>
                      </w:r>
                    </w:p>
                    <w:p w14:paraId="0694C1E6" w14:textId="77777777" w:rsidR="003F12B8" w:rsidRDefault="003F12B8" w:rsidP="003F12B8"/>
                  </w:txbxContent>
                </v:textbox>
                <w10:anchorlock/>
              </v:shape>
            </w:pict>
          </mc:Fallback>
        </mc:AlternateContent>
      </w:r>
      <w:r>
        <w:rPr>
          <w:rFonts w:ascii="Aptos" w:hAnsi="Aptos"/>
          <w:noProof/>
        </w:rPr>
        <mc:AlternateContent>
          <mc:Choice Requires="wps">
            <w:drawing>
              <wp:inline distT="0" distB="0" distL="0" distR="0" wp14:anchorId="5518273E" wp14:editId="02755EB1">
                <wp:extent cx="3059430" cy="2303780"/>
                <wp:effectExtent l="9525" t="9525" r="17145" b="10795"/>
                <wp:docPr id="531475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303780"/>
                        </a:xfrm>
                        <a:prstGeom prst="rect">
                          <a:avLst/>
                        </a:prstGeom>
                        <a:solidFill>
                          <a:srgbClr val="FFFFFF"/>
                        </a:solidFill>
                        <a:ln w="19050">
                          <a:solidFill>
                            <a:srgbClr val="E36C09"/>
                          </a:solidFill>
                          <a:prstDash val="sysDash"/>
                          <a:miter lim="800000"/>
                          <a:headEnd/>
                          <a:tailEnd/>
                        </a:ln>
                      </wps:spPr>
                      <wps:txbx>
                        <w:txbxContent>
                          <w:p w14:paraId="7A6D6EF6"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C) </w:t>
                            </w:r>
                            <w:r w:rsidRPr="000E2C71">
                              <w:rPr>
                                <w:rFonts w:ascii="Aptos" w:hAnsi="Aptos"/>
                                <w:b/>
                                <w:bCs/>
                                <w:color w:val="E36C0A" w:themeColor="accent6" w:themeShade="BF"/>
                                <w:sz w:val="28"/>
                                <w:szCs w:val="28"/>
                              </w:rPr>
                              <w:t>What has been the most challenging part?</w:t>
                            </w:r>
                            <w:r>
                              <w:rPr>
                                <w:rFonts w:ascii="Aptos" w:hAnsi="Aptos"/>
                                <w:b/>
                                <w:bCs/>
                                <w:color w:val="E36C0A" w:themeColor="accent6" w:themeShade="BF"/>
                                <w:sz w:val="28"/>
                                <w:szCs w:val="28"/>
                              </w:rPr>
                              <w:t xml:space="preserve"> </w:t>
                            </w:r>
                            <w:r w:rsidRPr="003F12B8">
                              <w:rPr>
                                <w:rFonts w:ascii="Aptos" w:hAnsi="Aptos" w:cs="Arial"/>
                              </w:rPr>
                              <w:t>The most challenging part of my apprenticeship has been balancing the demands of study and full-time work. It requires strong time management skills, and I want to ensure that I’m giving my best in both areas. It has also been a great opportunity to improve my organisational skills and find ways to integrate learning into my daily practice.</w:t>
                            </w:r>
                          </w:p>
                          <w:p w14:paraId="5346BC1E" w14:textId="77777777" w:rsidR="003F12B8" w:rsidRDefault="003F12B8" w:rsidP="003F12B8"/>
                        </w:txbxContent>
                      </wps:txbx>
                      <wps:bodyPr rot="0" vert="horz" wrap="square" lIns="91440" tIns="45720" rIns="91440" bIns="45720" anchor="t" anchorCtr="0" upright="1">
                        <a:noAutofit/>
                      </wps:bodyPr>
                    </wps:wsp>
                  </a:graphicData>
                </a:graphic>
              </wp:inline>
            </w:drawing>
          </mc:Choice>
          <mc:Fallback>
            <w:pict>
              <v:shape w14:anchorId="5518273E" id="_x0000_s1040" type="#_x0000_t202" style="width:240.9pt;height:1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" strokecolor="#e36c09" strokeweight="1.5pt">
                <v:stroke dashstyle="3 1"/>
                <v:textbox>
                  <w:txbxContent>
                    <w:p w14:paraId="7A6D6EF6"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C) </w:t>
                      </w:r>
                      <w:r w:rsidRPr="000E2C71">
                        <w:rPr>
                          <w:rFonts w:ascii="Aptos" w:hAnsi="Aptos"/>
                          <w:b/>
                          <w:bCs/>
                          <w:color w:val="E36C0A" w:themeColor="accent6" w:themeShade="BF"/>
                          <w:sz w:val="28"/>
                          <w:szCs w:val="28"/>
                        </w:rPr>
                        <w:t>What has been the most challenging part?</w:t>
                      </w:r>
                      <w:r>
                        <w:rPr>
                          <w:rFonts w:ascii="Aptos" w:hAnsi="Aptos"/>
                          <w:b/>
                          <w:bCs/>
                          <w:color w:val="E36C0A" w:themeColor="accent6" w:themeShade="BF"/>
                          <w:sz w:val="28"/>
                          <w:szCs w:val="28"/>
                        </w:rPr>
                        <w:t xml:space="preserve"> </w:t>
                      </w:r>
                      <w:r w:rsidRPr="003F12B8">
                        <w:rPr>
                          <w:rFonts w:ascii="Aptos" w:hAnsi="Aptos" w:cs="Arial"/>
                        </w:rPr>
                        <w:t>The most challenging part of my apprenticeship has been balancing the demands of study and full-time work. It requires strong time management skills, and I want to ensure that I’m giving my best in both areas. It has also been a great opportunity to improve my organisational skills and find ways to integrate learning into my daily practice.</w:t>
                      </w:r>
                    </w:p>
                    <w:p w14:paraId="5346BC1E" w14:textId="77777777" w:rsidR="003F12B8" w:rsidRDefault="003F12B8" w:rsidP="003F12B8"/>
                  </w:txbxContent>
                </v:textbox>
                <w10:anchorlock/>
              </v:shape>
            </w:pict>
          </mc:Fallback>
        </mc:AlternateContent>
      </w:r>
    </w:p>
    <w:p w14:paraId="0EF497D5" w14:textId="77777777" w:rsidR="00B420FA" w:rsidRDefault="00B420FA" w:rsidP="000D218E">
      <w:pPr>
        <w:rPr>
          <w:rFonts w:ascii="Aptos" w:eastAsia="Calibri" w:hAnsi="Aptos"/>
          <w:sz w:val="22"/>
          <w:szCs w:val="22"/>
          <w:lang w:val="en-GB"/>
        </w:rPr>
      </w:pPr>
    </w:p>
    <w:p w14:paraId="58718DA2" w14:textId="0A2AC7C3" w:rsidR="00B420FA" w:rsidRDefault="001D4BAC" w:rsidP="000D218E">
      <w:pPr>
        <w:rPr>
          <w:rFonts w:ascii="Aptos" w:eastAsia="Calibri" w:hAnsi="Aptos"/>
          <w:sz w:val="22"/>
          <w:szCs w:val="22"/>
          <w:lang w:val="en-GB"/>
        </w:rPr>
      </w:pPr>
      <w:r>
        <w:rPr>
          <w:rFonts w:ascii="Aptos" w:hAnsi="Aptos"/>
          <w:noProof/>
        </w:rPr>
        <mc:AlternateContent>
          <mc:Choice Requires="wps">
            <w:drawing>
              <wp:inline distT="0" distB="0" distL="0" distR="0" wp14:anchorId="79DD8D57" wp14:editId="329E9E47">
                <wp:extent cx="3059430" cy="3383915"/>
                <wp:effectExtent l="9525" t="18415" r="17145" b="17145"/>
                <wp:docPr id="481613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383915"/>
                        </a:xfrm>
                        <a:prstGeom prst="rect">
                          <a:avLst/>
                        </a:prstGeom>
                        <a:solidFill>
                          <a:srgbClr val="FFFFFF"/>
                        </a:solidFill>
                        <a:ln w="19050">
                          <a:solidFill>
                            <a:srgbClr val="E36C09"/>
                          </a:solidFill>
                          <a:prstDash val="sysDash"/>
                          <a:miter lim="800000"/>
                          <a:headEnd/>
                          <a:tailEnd/>
                        </a:ln>
                      </wps:spPr>
                      <wps:txbx>
                        <w:txbxContent>
                          <w:p w14:paraId="627FBC78"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E) </w:t>
                            </w:r>
                            <w:r w:rsidRPr="00AE7E85">
                              <w:rPr>
                                <w:rFonts w:ascii="Aptos" w:hAnsi="Aptos"/>
                                <w:b/>
                                <w:bCs/>
                                <w:color w:val="E36C0A" w:themeColor="accent6" w:themeShade="BF"/>
                                <w:sz w:val="28"/>
                                <w:szCs w:val="28"/>
                              </w:rPr>
                              <w:t>Do you have any tips for future Apprentices?</w:t>
                            </w:r>
                            <w:r>
                              <w:rPr>
                                <w:rFonts w:ascii="Aptos" w:hAnsi="Aptos"/>
                                <w:b/>
                                <w:bCs/>
                                <w:color w:val="E36C0A" w:themeColor="accent6" w:themeShade="BF"/>
                                <w:sz w:val="28"/>
                                <w:szCs w:val="28"/>
                              </w:rPr>
                              <w:t xml:space="preserve"> </w:t>
                            </w:r>
                            <w:r w:rsidRPr="003F12B8">
                              <w:rPr>
                                <w:rFonts w:ascii="Aptos" w:hAnsi="Aptos" w:cs="Arial"/>
                              </w:rPr>
                              <w:t xml:space="preserve">Stay organised. Balancing study and work can be challenging so it is incredibly important to be well-organised by using a planner or digital calendar to keep track of both your learning schedule and clinical work. Ask for feedback from colleagues and university lecturers. Network with other apprentices - they can provide you with some great off-the job ideas and prevent any feelings of isolation. Look after yourself – the apprenticeship can be intense, so make sure to </w:t>
                            </w:r>
                            <w:proofErr w:type="spellStart"/>
                            <w:r w:rsidRPr="003F12B8">
                              <w:rPr>
                                <w:rFonts w:ascii="Aptos" w:hAnsi="Aptos" w:cs="Arial"/>
                              </w:rPr>
                              <w:t>prioritise</w:t>
                            </w:r>
                            <w:proofErr w:type="spellEnd"/>
                            <w:r w:rsidRPr="003F12B8">
                              <w:rPr>
                                <w:rFonts w:ascii="Aptos" w:hAnsi="Aptos" w:cs="Arial"/>
                              </w:rPr>
                              <w:t xml:space="preserve"> your well-being. Take breaks when you need them and find a way to de-stress.</w:t>
                            </w:r>
                          </w:p>
                          <w:p w14:paraId="596E31C4" w14:textId="77777777" w:rsidR="003F12B8" w:rsidRDefault="003F12B8" w:rsidP="003F12B8"/>
                        </w:txbxContent>
                      </wps:txbx>
                      <wps:bodyPr rot="0" vert="horz" wrap="square" lIns="91440" tIns="45720" rIns="91440" bIns="45720" anchor="t" anchorCtr="0" upright="1">
                        <a:noAutofit/>
                      </wps:bodyPr>
                    </wps:wsp>
                  </a:graphicData>
                </a:graphic>
              </wp:inline>
            </w:drawing>
          </mc:Choice>
          <mc:Fallback>
            <w:pict>
              <v:shape w14:anchorId="79DD8D57" id="_x0000_s1041" type="#_x0000_t202" style="width:240.9pt;height:2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" strokecolor="#e36c09" strokeweight="1.5pt">
                <v:stroke dashstyle="3 1"/>
                <v:textbox>
                  <w:txbxContent>
                    <w:p w14:paraId="627FBC78"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E) </w:t>
                      </w:r>
                      <w:r w:rsidRPr="00AE7E85">
                        <w:rPr>
                          <w:rFonts w:ascii="Aptos" w:hAnsi="Aptos"/>
                          <w:b/>
                          <w:bCs/>
                          <w:color w:val="E36C0A" w:themeColor="accent6" w:themeShade="BF"/>
                          <w:sz w:val="28"/>
                          <w:szCs w:val="28"/>
                        </w:rPr>
                        <w:t>Do you have any tips for future Apprentices?</w:t>
                      </w:r>
                      <w:r>
                        <w:rPr>
                          <w:rFonts w:ascii="Aptos" w:hAnsi="Aptos"/>
                          <w:b/>
                          <w:bCs/>
                          <w:color w:val="E36C0A" w:themeColor="accent6" w:themeShade="BF"/>
                          <w:sz w:val="28"/>
                          <w:szCs w:val="28"/>
                        </w:rPr>
                        <w:t xml:space="preserve"> </w:t>
                      </w:r>
                      <w:r w:rsidRPr="003F12B8">
                        <w:rPr>
                          <w:rFonts w:ascii="Aptos" w:hAnsi="Aptos" w:cs="Arial"/>
                        </w:rPr>
                        <w:t xml:space="preserve">Stay organised. Balancing study and work can be challenging so it is incredibly important to be well-organised by using a planner or digital calendar to keep track of both your learning schedule and clinical work. Ask for feedback from colleagues and university lecturers. Network with other apprentices - they can provide you with some great off-the job ideas and prevent any feelings of isolation. Look after yourself – the apprenticeship can be intense, so make sure to </w:t>
                      </w:r>
                      <w:proofErr w:type="spellStart"/>
                      <w:r w:rsidRPr="003F12B8">
                        <w:rPr>
                          <w:rFonts w:ascii="Aptos" w:hAnsi="Aptos" w:cs="Arial"/>
                        </w:rPr>
                        <w:t>prioritise</w:t>
                      </w:r>
                      <w:proofErr w:type="spellEnd"/>
                      <w:r w:rsidRPr="003F12B8">
                        <w:rPr>
                          <w:rFonts w:ascii="Aptos" w:hAnsi="Aptos" w:cs="Arial"/>
                        </w:rPr>
                        <w:t xml:space="preserve"> your well-being. Take breaks when you need them and find a way to de-stress.</w:t>
                      </w:r>
                    </w:p>
                    <w:p w14:paraId="596E31C4" w14:textId="77777777" w:rsidR="003F12B8" w:rsidRDefault="003F12B8" w:rsidP="003F12B8"/>
                  </w:txbxContent>
                </v:textbox>
                <w10:anchorlock/>
              </v:shape>
            </w:pict>
          </mc:Fallback>
        </mc:AlternateContent>
      </w:r>
      <w:r w:rsidR="00000000" w:rsidRPr="003F12B8">
        <w:rPr>
          <w:rFonts w:ascii="Aptos" w:hAnsi="Aptos"/>
          <w:noProof/>
        </w:rPr>
        <mc:AlternateContent>
          <mc:Choice Requires="wps">
            <w:drawing>
              <wp:anchor distT="0" distB="0" distL="114300" distR="114300" simplePos="0" relativeHeight="251660288" behindDoc="1" locked="0" layoutInCell="1" allowOverlap="1" wp14:anchorId="4479AB92" wp14:editId="0AB7C9EC">
                <wp:simplePos x="0" y="0"/>
                <wp:positionH relativeFrom="column">
                  <wp:posOffset>0</wp:posOffset>
                </wp:positionH>
                <wp:positionV relativeFrom="paragraph">
                  <wp:posOffset>1905</wp:posOffset>
                </wp:positionV>
                <wp:extent cx="3059430" cy="1872000"/>
                <wp:effectExtent l="0" t="0" r="26670" b="13970"/>
                <wp:wrapTight wrapText="bothSides">
                  <wp:wrapPolygon edited="0">
                    <wp:start x="0" y="0"/>
                    <wp:lineTo x="0" y="21541"/>
                    <wp:lineTo x="21654" y="21541"/>
                    <wp:lineTo x="21654" y="0"/>
                    <wp:lineTo x="0" y="0"/>
                  </wp:wrapPolygon>
                </wp:wrapTight>
                <wp:docPr id="60218716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9430" cy="1872000"/>
                        </a:xfrm>
                        <a:prstGeom prst="rect">
                          <a:avLst/>
                        </a:prstGeom>
                        <a:solidFill>
                          <a:sysClr val="window" lastClr="FFFFFF"/>
                        </a:solidFill>
                        <a:ln w="19050">
                          <a:solidFill>
                            <a:srgbClr val="F79646">
                              <a:lumMod val="75000"/>
                            </a:srgbClr>
                          </a:solidFill>
                          <a:prstDash val="sysDash"/>
                        </a:ln>
                      </wps:spPr>
                      <wps:txbx>
                        <w:txbxContent>
                          <w:p w14:paraId="60C2EC30"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D) </w:t>
                            </w:r>
                            <w:r w:rsidRPr="000E2C71">
                              <w:rPr>
                                <w:rFonts w:ascii="Aptos" w:hAnsi="Aptos"/>
                                <w:b/>
                                <w:bCs/>
                                <w:color w:val="E36C0A" w:themeColor="accent6" w:themeShade="BF"/>
                                <w:sz w:val="28"/>
                                <w:szCs w:val="28"/>
                              </w:rPr>
                              <w:t>What has been the most rewarding part?</w:t>
                            </w:r>
                            <w:r>
                              <w:rPr>
                                <w:rFonts w:ascii="Aptos" w:hAnsi="Aptos"/>
                                <w:b/>
                                <w:bCs/>
                                <w:color w:val="E36C0A" w:themeColor="accent6" w:themeShade="BF"/>
                                <w:sz w:val="28"/>
                                <w:szCs w:val="28"/>
                              </w:rPr>
                              <w:t xml:space="preserve"> </w:t>
                            </w:r>
                            <w:r w:rsidRPr="003F12B8">
                              <w:rPr>
                                <w:rFonts w:ascii="Aptos" w:hAnsi="Aptos" w:cs="Arial"/>
                              </w:rPr>
                              <w:t>I’m grateful to have the chance to work in such a collaborative, multi-disciplinary team. The learning environment is both supportive and inspiring, and it is rewarding to see how everyone’s expertise comes together for the benefit of the patients.</w:t>
                            </w:r>
                          </w:p>
                          <w:p w14:paraId="30EBE70C" w14:textId="77777777" w:rsidR="003F12B8" w:rsidRDefault="003F12B8" w:rsidP="003F12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479AB92" id="_x0000_s1042" type="#_x0000_t202" alt="&quot;&quot;" style="position:absolute;margin-left:0;margin-top:.15pt;width:240.9pt;height:147.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" fillcolor="window" strokecolor="#e46c0a" strokeweight="1.5pt">
                <v:stroke dashstyle="3 1"/>
                <v:textbox>
                  <w:txbxContent>
                    <w:p w14:paraId="60C2EC30" w14:textId="77777777" w:rsidR="003F12B8" w:rsidRPr="003F12B8" w:rsidRDefault="00000000" w:rsidP="003F12B8">
                      <w:pPr>
                        <w:rPr>
                          <w:rFonts w:ascii="Aptos" w:hAnsi="Aptos"/>
                          <w:b/>
                          <w:bCs/>
                          <w:color w:val="E36C0A" w:themeColor="accent6" w:themeShade="BF"/>
                          <w:sz w:val="28"/>
                          <w:szCs w:val="28"/>
                        </w:rPr>
                      </w:pPr>
                      <w:r>
                        <w:rPr>
                          <w:rFonts w:ascii="Aptos" w:hAnsi="Aptos"/>
                          <w:b/>
                          <w:bCs/>
                          <w:color w:val="E36C0A" w:themeColor="accent6" w:themeShade="BF"/>
                          <w:sz w:val="28"/>
                          <w:szCs w:val="28"/>
                        </w:rPr>
                        <w:t xml:space="preserve">D) </w:t>
                      </w:r>
                      <w:r w:rsidRPr="000E2C71">
                        <w:rPr>
                          <w:rFonts w:ascii="Aptos" w:hAnsi="Aptos"/>
                          <w:b/>
                          <w:bCs/>
                          <w:color w:val="E36C0A" w:themeColor="accent6" w:themeShade="BF"/>
                          <w:sz w:val="28"/>
                          <w:szCs w:val="28"/>
                        </w:rPr>
                        <w:t>What has been the most rewarding part?</w:t>
                      </w:r>
                      <w:r>
                        <w:rPr>
                          <w:rFonts w:ascii="Aptos" w:hAnsi="Aptos"/>
                          <w:b/>
                          <w:bCs/>
                          <w:color w:val="E36C0A" w:themeColor="accent6" w:themeShade="BF"/>
                          <w:sz w:val="28"/>
                          <w:szCs w:val="28"/>
                        </w:rPr>
                        <w:t xml:space="preserve"> </w:t>
                      </w:r>
                      <w:r w:rsidRPr="003F12B8">
                        <w:rPr>
                          <w:rFonts w:ascii="Aptos" w:hAnsi="Aptos" w:cs="Arial"/>
                        </w:rPr>
                        <w:t>I’m grateful to have the chance to work in such a collaborative, multi-disciplinary team. The learning environment is both supportive and inspiring, and it is rewarding to see how everyone’s expertise comes together for the benefit of the patients.</w:t>
                      </w:r>
                    </w:p>
                    <w:p w14:paraId="30EBE70C" w14:textId="77777777" w:rsidR="003F12B8" w:rsidRDefault="003F12B8" w:rsidP="003F12B8"/>
                  </w:txbxContent>
                </v:textbox>
                <w10:wrap type="tight"/>
              </v:shape>
            </w:pict>
          </mc:Fallback>
        </mc:AlternateContent>
      </w:r>
    </w:p>
    <w:p w14:paraId="17537617" w14:textId="77777777" w:rsidR="00B420FA" w:rsidRDefault="00B420FA" w:rsidP="000D218E">
      <w:pPr>
        <w:rPr>
          <w:rFonts w:ascii="Aptos" w:eastAsia="Calibri" w:hAnsi="Aptos"/>
          <w:sz w:val="22"/>
          <w:szCs w:val="22"/>
          <w:lang w:val="en-GB"/>
        </w:rPr>
      </w:pPr>
    </w:p>
    <w:p w14:paraId="77E61BF4" w14:textId="77777777" w:rsidR="00B420FA" w:rsidRDefault="00B420FA" w:rsidP="000D218E">
      <w:pPr>
        <w:rPr>
          <w:rFonts w:ascii="Aptos" w:eastAsia="Calibri" w:hAnsi="Aptos"/>
          <w:sz w:val="22"/>
          <w:szCs w:val="22"/>
          <w:lang w:val="en-GB"/>
        </w:rPr>
      </w:pPr>
    </w:p>
    <w:p w14:paraId="51CB6A68" w14:textId="77777777" w:rsidR="00B420FA" w:rsidRDefault="00B420FA" w:rsidP="000D218E">
      <w:pPr>
        <w:rPr>
          <w:rFonts w:ascii="Aptos" w:eastAsia="Calibri" w:hAnsi="Aptos"/>
          <w:sz w:val="22"/>
          <w:szCs w:val="22"/>
          <w:lang w:val="en-GB"/>
        </w:rPr>
      </w:pPr>
    </w:p>
    <w:p w14:paraId="03BE00E9" w14:textId="77777777" w:rsidR="00B420FA" w:rsidRDefault="00B420FA" w:rsidP="000D218E">
      <w:pPr>
        <w:rPr>
          <w:rFonts w:ascii="Aptos" w:eastAsia="Calibri" w:hAnsi="Aptos"/>
          <w:sz w:val="22"/>
          <w:szCs w:val="22"/>
          <w:lang w:val="en-GB"/>
        </w:rPr>
      </w:pPr>
    </w:p>
    <w:p w14:paraId="2B35980D" w14:textId="77777777" w:rsidR="00B420FA" w:rsidRDefault="00B420FA" w:rsidP="000D218E">
      <w:pPr>
        <w:rPr>
          <w:rFonts w:ascii="Aptos" w:eastAsia="Calibri" w:hAnsi="Aptos"/>
          <w:sz w:val="22"/>
          <w:szCs w:val="22"/>
          <w:lang w:val="en-GB"/>
        </w:rPr>
      </w:pPr>
    </w:p>
    <w:p w14:paraId="42170769" w14:textId="77777777" w:rsidR="00B420FA" w:rsidRDefault="00B420FA" w:rsidP="000D218E">
      <w:pPr>
        <w:rPr>
          <w:rFonts w:ascii="Aptos" w:eastAsia="Calibri" w:hAnsi="Aptos"/>
          <w:sz w:val="22"/>
          <w:szCs w:val="22"/>
          <w:lang w:val="en-GB"/>
        </w:rPr>
      </w:pPr>
    </w:p>
    <w:p w14:paraId="08841513" w14:textId="77777777" w:rsidR="00E638A3" w:rsidRDefault="00E638A3" w:rsidP="000D218E">
      <w:pPr>
        <w:rPr>
          <w:rFonts w:ascii="Aptos" w:eastAsia="Calibri" w:hAnsi="Aptos"/>
          <w:sz w:val="22"/>
          <w:szCs w:val="22"/>
          <w:lang w:val="en-GB"/>
        </w:rPr>
      </w:pPr>
    </w:p>
    <w:p w14:paraId="4E2929C8" w14:textId="77777777" w:rsidR="00E638A3" w:rsidRDefault="00E638A3" w:rsidP="000D218E">
      <w:pPr>
        <w:rPr>
          <w:rFonts w:ascii="Aptos" w:eastAsia="Calibri" w:hAnsi="Aptos"/>
          <w:sz w:val="22"/>
          <w:szCs w:val="22"/>
          <w:lang w:val="en-GB"/>
        </w:rPr>
      </w:pPr>
    </w:p>
    <w:p w14:paraId="1C34BA1F" w14:textId="77777777" w:rsidR="00E638A3" w:rsidRDefault="00E638A3" w:rsidP="000D218E">
      <w:pPr>
        <w:rPr>
          <w:rFonts w:ascii="Aptos" w:eastAsia="Calibri" w:hAnsi="Aptos"/>
          <w:sz w:val="22"/>
          <w:szCs w:val="22"/>
          <w:lang w:val="en-GB"/>
        </w:rPr>
      </w:pPr>
    </w:p>
    <w:p w14:paraId="2DD4F049" w14:textId="77777777" w:rsidR="00E638A3" w:rsidRDefault="00E638A3" w:rsidP="000D218E">
      <w:pPr>
        <w:rPr>
          <w:rFonts w:ascii="Aptos" w:eastAsia="Calibri" w:hAnsi="Aptos"/>
          <w:sz w:val="22"/>
          <w:szCs w:val="22"/>
          <w:lang w:val="en-GB"/>
        </w:rPr>
      </w:pPr>
    </w:p>
    <w:p w14:paraId="5D12DCC3" w14:textId="77777777" w:rsidR="003F12B8" w:rsidRDefault="00000000" w:rsidP="00E638A3">
      <w:pPr>
        <w:rPr>
          <w:rFonts w:ascii="Aptos" w:eastAsia="Calibri" w:hAnsi="Aptos"/>
          <w:b/>
          <w:bCs/>
          <w:color w:val="E36C0A"/>
          <w:sz w:val="48"/>
          <w:szCs w:val="48"/>
          <w:lang w:val="en-GB"/>
        </w:rPr>
      </w:pPr>
      <w:r w:rsidRPr="0014377A">
        <w:rPr>
          <w:rFonts w:ascii="Aptos" w:eastAsia="Calibri" w:hAnsi="Aptos"/>
          <w:b/>
          <w:bCs/>
          <w:color w:val="E36C0A"/>
          <w:sz w:val="48"/>
          <w:szCs w:val="48"/>
          <w:lang w:val="en-GB"/>
        </w:rPr>
        <w:lastRenderedPageBreak/>
        <w:t>How to search and apply for healthcare</w:t>
      </w:r>
      <w:r w:rsidRPr="00F4426D">
        <w:rPr>
          <w:rFonts w:ascii="Calibri" w:eastAsia="Calibri" w:hAnsi="Calibri"/>
          <w:b/>
          <w:bCs/>
          <w:color w:val="E36C0A"/>
          <w:sz w:val="48"/>
          <w:szCs w:val="48"/>
          <w:lang w:val="en-GB"/>
        </w:rPr>
        <w:t xml:space="preserve"> </w:t>
      </w:r>
      <w:r w:rsidRPr="0014377A">
        <w:rPr>
          <w:rFonts w:ascii="Aptos" w:eastAsia="Calibri" w:hAnsi="Aptos"/>
          <w:b/>
          <w:bCs/>
          <w:color w:val="E36C0A"/>
          <w:sz w:val="48"/>
          <w:szCs w:val="48"/>
          <w:lang w:val="en-GB"/>
        </w:rPr>
        <w:t>apprenticeships:</w:t>
      </w:r>
    </w:p>
    <w:p w14:paraId="37AC002E" w14:textId="77777777" w:rsidR="000D4983" w:rsidRPr="00E638A3" w:rsidRDefault="000D4983" w:rsidP="00E638A3">
      <w:pPr>
        <w:rPr>
          <w:rFonts w:ascii="Aptos" w:eastAsia="Calibri" w:hAnsi="Aptos"/>
          <w:sz w:val="22"/>
          <w:szCs w:val="22"/>
          <w:lang w:val="en-GB"/>
        </w:rPr>
      </w:pPr>
    </w:p>
    <w:p w14:paraId="5C8FA84B" w14:textId="77777777" w:rsidR="00B420FA" w:rsidRPr="004C7B94" w:rsidRDefault="00000000" w:rsidP="00B420FA">
      <w:pPr>
        <w:spacing w:after="200" w:line="276" w:lineRule="auto"/>
        <w:rPr>
          <w:rFonts w:ascii="Aptos" w:eastAsia="Calibri" w:hAnsi="Aptos"/>
          <w:sz w:val="22"/>
          <w:szCs w:val="22"/>
          <w:lang w:val="en-GB"/>
        </w:rPr>
        <w:sectPr w:rsidR="00B420FA" w:rsidRPr="004C7B94" w:rsidSect="00BA220F">
          <w:pgSz w:w="11906" w:h="16838"/>
          <w:pgMar w:top="720" w:right="720" w:bottom="720" w:left="720" w:header="708" w:footer="0" w:gutter="0"/>
          <w:cols w:space="708"/>
          <w:docGrid w:linePitch="360"/>
        </w:sectPr>
      </w:pPr>
      <w:r w:rsidRPr="0014377A">
        <w:rPr>
          <w:rFonts w:ascii="Aptos" w:hAnsi="Aptos"/>
          <w:noProof/>
        </w:rPr>
        <mc:AlternateContent>
          <mc:Choice Requires="wps">
            <w:drawing>
              <wp:inline distT="0" distB="0" distL="0" distR="0" wp14:anchorId="47CA19F5" wp14:editId="2F52A0D3">
                <wp:extent cx="3059430" cy="2015490"/>
                <wp:effectExtent l="0" t="0" r="26670" b="22860"/>
                <wp:docPr id="1257868825" name="Text Box 1"/>
                <wp:cNvGraphicFramePr/>
                <a:graphic xmlns:a="http://schemas.openxmlformats.org/drawingml/2006/main">
                  <a:graphicData uri="http://schemas.microsoft.com/office/word/2010/wordprocessingShape">
                    <wps:wsp>
                      <wps:cNvSpPr txBox="1"/>
                      <wps:spPr>
                        <a:xfrm>
                          <a:off x="0" y="0"/>
                          <a:ext cx="3059430" cy="2015490"/>
                        </a:xfrm>
                        <a:prstGeom prst="rect">
                          <a:avLst/>
                        </a:prstGeom>
                        <a:solidFill>
                          <a:sysClr val="window" lastClr="FFFFFF"/>
                        </a:solidFill>
                        <a:ln w="19050">
                          <a:solidFill>
                            <a:srgbClr val="F79646">
                              <a:lumMod val="75000"/>
                            </a:srgbClr>
                          </a:solidFill>
                          <a:prstDash val="sysDash"/>
                        </a:ln>
                      </wps:spPr>
                      <wps:txbx>
                        <w:txbxContent>
                          <w:p w14:paraId="06ABD044" w14:textId="77777777" w:rsidR="00B420FA" w:rsidRPr="003803BF" w:rsidRDefault="00000000" w:rsidP="00B420FA">
                            <w:pPr>
                              <w:pStyle w:val="NoSpacing"/>
                              <w:rPr>
                                <w:rFonts w:ascii="Aptos" w:hAnsi="Aptos"/>
                                <w:b/>
                                <w:bCs/>
                                <w:color w:val="E36C0A" w:themeColor="accent6" w:themeShade="BF"/>
                                <w:sz w:val="28"/>
                                <w:szCs w:val="28"/>
                              </w:rPr>
                            </w:pPr>
                            <w:r w:rsidRPr="003803BF">
                              <w:rPr>
                                <w:rFonts w:ascii="Aptos" w:hAnsi="Aptos"/>
                                <w:b/>
                                <w:bCs/>
                                <w:color w:val="E36C0A" w:themeColor="accent6" w:themeShade="BF"/>
                                <w:sz w:val="28"/>
                                <w:szCs w:val="28"/>
                              </w:rPr>
                              <w:t>How does a young person apply to become an apprentice with Alder Hey?</w:t>
                            </w:r>
                          </w:p>
                          <w:p w14:paraId="08616DF7" w14:textId="77777777" w:rsidR="00B420FA" w:rsidRDefault="00B420FA" w:rsidP="00B420FA">
                            <w:pPr>
                              <w:pStyle w:val="NoSpacing"/>
                              <w:rPr>
                                <w:b/>
                                <w:bCs/>
                                <w:color w:val="E36C0A" w:themeColor="accent6" w:themeShade="BF"/>
                                <w:sz w:val="28"/>
                                <w:szCs w:val="28"/>
                              </w:rPr>
                            </w:pPr>
                          </w:p>
                          <w:p w14:paraId="1CC4451F" w14:textId="77777777" w:rsidR="00B420FA" w:rsidRDefault="00000000" w:rsidP="00B420FA">
                            <w:pPr>
                              <w:pStyle w:val="NoSpacing"/>
                              <w:rPr>
                                <w:rFonts w:ascii="Aptos" w:hAnsi="Aptos"/>
                                <w:sz w:val="24"/>
                                <w:szCs w:val="24"/>
                              </w:rPr>
                            </w:pPr>
                            <w:r w:rsidRPr="004C7B94">
                              <w:rPr>
                                <w:rFonts w:ascii="Aptos" w:hAnsi="Aptos"/>
                                <w:sz w:val="24"/>
                                <w:szCs w:val="24"/>
                              </w:rPr>
                              <w:t>Any current apprenticeship opportunities with Alder Hey are advertised on NHS Jobs</w:t>
                            </w:r>
                            <w:r>
                              <w:rPr>
                                <w:rFonts w:ascii="Aptos" w:hAnsi="Aptos"/>
                                <w:sz w:val="24"/>
                                <w:szCs w:val="24"/>
                              </w:rPr>
                              <w:t xml:space="preserve"> and our external website:</w:t>
                            </w:r>
                          </w:p>
                          <w:p w14:paraId="309C6611" w14:textId="77777777" w:rsidR="00B420FA" w:rsidRDefault="00B420FA" w:rsidP="00B420FA">
                            <w:pPr>
                              <w:pStyle w:val="NoSpacing"/>
                              <w:rPr>
                                <w:rFonts w:ascii="Aptos" w:hAnsi="Aptos"/>
                                <w:sz w:val="24"/>
                                <w:szCs w:val="24"/>
                              </w:rPr>
                            </w:pPr>
                          </w:p>
                          <w:p w14:paraId="7B046FAA" w14:textId="77777777" w:rsidR="00B420FA" w:rsidRPr="004C7B94" w:rsidRDefault="00000000" w:rsidP="00B420FA">
                            <w:pPr>
                              <w:pStyle w:val="NoSpacing"/>
                              <w:rPr>
                                <w:rFonts w:ascii="Aptos" w:hAnsi="Aptos"/>
                                <w:sz w:val="24"/>
                                <w:szCs w:val="24"/>
                              </w:rPr>
                            </w:pPr>
                            <w:hyperlink r:id="rId14" w:history="1">
                              <w:r w:rsidRPr="003803BF">
                                <w:rPr>
                                  <w:rStyle w:val="Hyperlink"/>
                                  <w:rFonts w:ascii="Aptos" w:hAnsi="Aptos"/>
                                  <w:sz w:val="24"/>
                                  <w:szCs w:val="24"/>
                                </w:rPr>
                                <w:t>Alder Hey vacancies</w:t>
                              </w:r>
                            </w:hyperlink>
                            <w:r>
                              <w:rPr>
                                <w:rFonts w:ascii="Aptos" w:hAnsi="Aptos"/>
                                <w:sz w:val="24"/>
                                <w:szCs w:val="24"/>
                              </w:rPr>
                              <w:t xml:space="preserve"> </w:t>
                            </w:r>
                          </w:p>
                          <w:p w14:paraId="743CD69F" w14:textId="77777777" w:rsidR="00B420FA" w:rsidRPr="00F4426D" w:rsidRDefault="00B420FA" w:rsidP="00B420FA">
                            <w:pPr>
                              <w:pStyle w:val="NoSpacing"/>
                              <w:rPr>
                                <w:b/>
                                <w:bCs/>
                                <w:color w:val="E36C0A" w:themeColor="accent6" w:themeShade="BF"/>
                                <w:sz w:val="28"/>
                                <w:szCs w:val="28"/>
                              </w:rPr>
                            </w:pPr>
                          </w:p>
                          <w:p w14:paraId="5D029A5B" w14:textId="77777777" w:rsidR="00B420FA" w:rsidRDefault="00B420FA" w:rsidP="00B420FA"/>
                          <w:p w14:paraId="47E873FE" w14:textId="77777777" w:rsidR="00B420FA" w:rsidRDefault="00B420FA" w:rsidP="00B420F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47CA19F5" id="_x0000_s1043" type="#_x0000_t202" style="width:240.9pt;height:1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" fillcolor="window" strokecolor="#e46c0a" strokeweight="1.5pt">
                <v:stroke dashstyle="3 1"/>
                <v:textbox>
                  <w:txbxContent>
                    <w:p w14:paraId="06ABD044" w14:textId="77777777" w:rsidR="00B420FA" w:rsidRPr="003803BF" w:rsidRDefault="00000000" w:rsidP="00B420FA">
                      <w:pPr>
                        <w:pStyle w:val="NoSpacing"/>
                        <w:rPr>
                          <w:rFonts w:ascii="Aptos" w:hAnsi="Aptos"/>
                          <w:b/>
                          <w:bCs/>
                          <w:color w:val="E36C0A" w:themeColor="accent6" w:themeShade="BF"/>
                          <w:sz w:val="28"/>
                          <w:szCs w:val="28"/>
                        </w:rPr>
                      </w:pPr>
                      <w:r w:rsidRPr="003803BF">
                        <w:rPr>
                          <w:rFonts w:ascii="Aptos" w:hAnsi="Aptos"/>
                          <w:b/>
                          <w:bCs/>
                          <w:color w:val="E36C0A" w:themeColor="accent6" w:themeShade="BF"/>
                          <w:sz w:val="28"/>
                          <w:szCs w:val="28"/>
                        </w:rPr>
                        <w:t>How does a young person apply to become an apprentice with Alder Hey?</w:t>
                      </w:r>
                    </w:p>
                    <w:p w14:paraId="08616DF7" w14:textId="77777777" w:rsidR="00B420FA" w:rsidRDefault="00B420FA" w:rsidP="00B420FA">
                      <w:pPr>
                        <w:pStyle w:val="NoSpacing"/>
                        <w:rPr>
                          <w:b/>
                          <w:bCs/>
                          <w:color w:val="E36C0A" w:themeColor="accent6" w:themeShade="BF"/>
                          <w:sz w:val="28"/>
                          <w:szCs w:val="28"/>
                        </w:rPr>
                      </w:pPr>
                    </w:p>
                    <w:p w14:paraId="1CC4451F" w14:textId="77777777" w:rsidR="00B420FA" w:rsidRDefault="00000000" w:rsidP="00B420FA">
                      <w:pPr>
                        <w:pStyle w:val="NoSpacing"/>
                        <w:rPr>
                          <w:rFonts w:ascii="Aptos" w:hAnsi="Aptos"/>
                          <w:sz w:val="24"/>
                          <w:szCs w:val="24"/>
                        </w:rPr>
                      </w:pPr>
                      <w:r w:rsidRPr="004C7B94">
                        <w:rPr>
                          <w:rFonts w:ascii="Aptos" w:hAnsi="Aptos"/>
                          <w:sz w:val="24"/>
                          <w:szCs w:val="24"/>
                        </w:rPr>
                        <w:t>Any current apprenticeship opportunities with Alder Hey are advertised on NHS Jobs</w:t>
                      </w:r>
                      <w:r>
                        <w:rPr>
                          <w:rFonts w:ascii="Aptos" w:hAnsi="Aptos"/>
                          <w:sz w:val="24"/>
                          <w:szCs w:val="24"/>
                        </w:rPr>
                        <w:t xml:space="preserve"> and our external website:</w:t>
                      </w:r>
                    </w:p>
                    <w:p w14:paraId="309C6611" w14:textId="77777777" w:rsidR="00B420FA" w:rsidRDefault="00B420FA" w:rsidP="00B420FA">
                      <w:pPr>
                        <w:pStyle w:val="NoSpacing"/>
                        <w:rPr>
                          <w:rFonts w:ascii="Aptos" w:hAnsi="Aptos"/>
                          <w:sz w:val="24"/>
                          <w:szCs w:val="24"/>
                        </w:rPr>
                      </w:pPr>
                    </w:p>
                    <w:p w14:paraId="7B046FAA" w14:textId="77777777" w:rsidR="00B420FA" w:rsidRPr="004C7B94" w:rsidRDefault="00000000" w:rsidP="00B420FA">
                      <w:pPr>
                        <w:pStyle w:val="NoSpacing"/>
                        <w:rPr>
                          <w:rFonts w:ascii="Aptos" w:hAnsi="Aptos"/>
                          <w:sz w:val="24"/>
                          <w:szCs w:val="24"/>
                        </w:rPr>
                      </w:pPr>
                      <w:hyperlink r:id="rId15" w:history="1">
                        <w:r w:rsidRPr="003803BF">
                          <w:rPr>
                            <w:rStyle w:val="Hyperlink"/>
                            <w:rFonts w:ascii="Aptos" w:hAnsi="Aptos"/>
                            <w:sz w:val="24"/>
                            <w:szCs w:val="24"/>
                          </w:rPr>
                          <w:t>Alder Hey vacancies</w:t>
                        </w:r>
                      </w:hyperlink>
                      <w:r>
                        <w:rPr>
                          <w:rFonts w:ascii="Aptos" w:hAnsi="Aptos"/>
                          <w:sz w:val="24"/>
                          <w:szCs w:val="24"/>
                        </w:rPr>
                        <w:t xml:space="preserve"> </w:t>
                      </w:r>
                    </w:p>
                    <w:p w14:paraId="743CD69F" w14:textId="77777777" w:rsidR="00B420FA" w:rsidRPr="00F4426D" w:rsidRDefault="00B420FA" w:rsidP="00B420FA">
                      <w:pPr>
                        <w:pStyle w:val="NoSpacing"/>
                        <w:rPr>
                          <w:b/>
                          <w:bCs/>
                          <w:color w:val="E36C0A" w:themeColor="accent6" w:themeShade="BF"/>
                          <w:sz w:val="28"/>
                          <w:szCs w:val="28"/>
                        </w:rPr>
                      </w:pPr>
                    </w:p>
                    <w:p w14:paraId="5D029A5B" w14:textId="77777777" w:rsidR="00B420FA" w:rsidRDefault="00B420FA" w:rsidP="00B420FA"/>
                    <w:p w14:paraId="47E873FE" w14:textId="77777777" w:rsidR="00B420FA" w:rsidRDefault="00B420FA" w:rsidP="00B420FA"/>
                  </w:txbxContent>
                </v:textbox>
                <w10:anchorlock/>
              </v:shape>
            </w:pict>
          </mc:Fallback>
        </mc:AlternateContent>
      </w:r>
      <w:r w:rsidRPr="0014377A">
        <w:rPr>
          <w:rFonts w:ascii="Aptos" w:hAnsi="Aptos"/>
          <w:noProof/>
        </w:rPr>
        <mc:AlternateContent>
          <mc:Choice Requires="wps">
            <w:drawing>
              <wp:inline distT="0" distB="0" distL="0" distR="0" wp14:anchorId="0FF089CF" wp14:editId="19E384CC">
                <wp:extent cx="3059430" cy="1799590"/>
                <wp:effectExtent l="0" t="0" r="26670" b="10160"/>
                <wp:docPr id="1783763912" name="Text Box 1"/>
                <wp:cNvGraphicFramePr/>
                <a:graphic xmlns:a="http://schemas.openxmlformats.org/drawingml/2006/main">
                  <a:graphicData uri="http://schemas.microsoft.com/office/word/2010/wordprocessingShape">
                    <wps:wsp>
                      <wps:cNvSpPr txBox="1"/>
                      <wps:spPr>
                        <a:xfrm>
                          <a:off x="0" y="0"/>
                          <a:ext cx="3059430" cy="1799590"/>
                        </a:xfrm>
                        <a:prstGeom prst="rect">
                          <a:avLst/>
                        </a:prstGeom>
                        <a:solidFill>
                          <a:sysClr val="window" lastClr="FFFFFF"/>
                        </a:solidFill>
                        <a:ln w="19050">
                          <a:solidFill>
                            <a:srgbClr val="F79646">
                              <a:lumMod val="75000"/>
                            </a:srgbClr>
                          </a:solidFill>
                          <a:prstDash val="sysDash"/>
                        </a:ln>
                      </wps:spPr>
                      <wps:txbx>
                        <w:txbxContent>
                          <w:p w14:paraId="6B818E06" w14:textId="77777777" w:rsidR="00E638A3" w:rsidRPr="002B0407" w:rsidRDefault="00000000" w:rsidP="00E638A3">
                            <w:pPr>
                              <w:pStyle w:val="NoSpacing"/>
                              <w:rPr>
                                <w:rFonts w:ascii="Aptos" w:hAnsi="Aptos"/>
                                <w:b/>
                                <w:bCs/>
                                <w:color w:val="E36C0A" w:themeColor="accent6" w:themeShade="BF"/>
                                <w:sz w:val="28"/>
                                <w:szCs w:val="28"/>
                              </w:rPr>
                            </w:pPr>
                            <w:r w:rsidRPr="002B0407">
                              <w:rPr>
                                <w:rFonts w:ascii="Aptos" w:hAnsi="Aptos"/>
                                <w:b/>
                                <w:bCs/>
                                <w:color w:val="E36C0A" w:themeColor="accent6" w:themeShade="BF"/>
                                <w:sz w:val="28"/>
                                <w:szCs w:val="28"/>
                              </w:rPr>
                              <w:t>How does a young person apply to become an apprentice with the NHS?</w:t>
                            </w:r>
                          </w:p>
                          <w:p w14:paraId="643263E1" w14:textId="77777777" w:rsidR="00E638A3" w:rsidRPr="002B0407" w:rsidRDefault="00E638A3" w:rsidP="00E638A3">
                            <w:pPr>
                              <w:pStyle w:val="NoSpacing"/>
                              <w:rPr>
                                <w:rFonts w:ascii="Aptos" w:hAnsi="Aptos"/>
                                <w:b/>
                                <w:bCs/>
                                <w:color w:val="E36C0A" w:themeColor="accent6" w:themeShade="BF"/>
                                <w:sz w:val="28"/>
                                <w:szCs w:val="28"/>
                              </w:rPr>
                            </w:pPr>
                          </w:p>
                          <w:p w14:paraId="7C2E978F" w14:textId="77777777" w:rsidR="00E638A3" w:rsidRDefault="00000000" w:rsidP="00E638A3">
                            <w:pPr>
                              <w:pStyle w:val="NoSpacing"/>
                              <w:rPr>
                                <w:rFonts w:ascii="Aptos" w:hAnsi="Aptos"/>
                                <w:sz w:val="24"/>
                                <w:szCs w:val="24"/>
                              </w:rPr>
                            </w:pPr>
                            <w:r w:rsidRPr="002B0407">
                              <w:rPr>
                                <w:rFonts w:ascii="Aptos" w:hAnsi="Aptos"/>
                                <w:sz w:val="24"/>
                                <w:szCs w:val="24"/>
                              </w:rPr>
                              <w:t>Apprenticeship opportunities with the NHS are advertised on NHS Jobs:</w:t>
                            </w:r>
                          </w:p>
                          <w:p w14:paraId="22794D93" w14:textId="77777777" w:rsidR="00E638A3" w:rsidRDefault="00E638A3" w:rsidP="00E638A3">
                            <w:pPr>
                              <w:pStyle w:val="NoSpacing"/>
                              <w:rPr>
                                <w:rFonts w:ascii="Aptos" w:hAnsi="Aptos"/>
                                <w:sz w:val="24"/>
                                <w:szCs w:val="24"/>
                              </w:rPr>
                            </w:pPr>
                          </w:p>
                          <w:p w14:paraId="22A1C75D" w14:textId="77777777" w:rsidR="00E638A3" w:rsidRPr="002B0407" w:rsidRDefault="00000000" w:rsidP="00E638A3">
                            <w:pPr>
                              <w:pStyle w:val="NoSpacing"/>
                              <w:rPr>
                                <w:rFonts w:ascii="Aptos" w:hAnsi="Aptos"/>
                                <w:sz w:val="24"/>
                                <w:szCs w:val="24"/>
                              </w:rPr>
                            </w:pPr>
                            <w:hyperlink r:id="rId16" w:history="1">
                              <w:r w:rsidRPr="003803BF">
                                <w:rPr>
                                  <w:rStyle w:val="Hyperlink"/>
                                  <w:rFonts w:ascii="Aptos" w:hAnsi="Aptos"/>
                                  <w:sz w:val="24"/>
                                  <w:szCs w:val="24"/>
                                </w:rPr>
                                <w:t>NHS Jobs</w:t>
                              </w:r>
                            </w:hyperlink>
                          </w:p>
                          <w:p w14:paraId="3369EEC9" w14:textId="77777777" w:rsidR="00E638A3" w:rsidRDefault="00E638A3" w:rsidP="00E638A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0FF089CF" id="_x0000_s1044" type="#_x0000_t202" style="width:240.9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" fillcolor="window" strokecolor="#e46c0a" strokeweight="1.5pt">
                <v:stroke dashstyle="3 1"/>
                <v:textbox>
                  <w:txbxContent>
                    <w:p w14:paraId="6B818E06" w14:textId="77777777" w:rsidR="00E638A3" w:rsidRPr="002B0407" w:rsidRDefault="00000000" w:rsidP="00E638A3">
                      <w:pPr>
                        <w:pStyle w:val="NoSpacing"/>
                        <w:rPr>
                          <w:rFonts w:ascii="Aptos" w:hAnsi="Aptos"/>
                          <w:b/>
                          <w:bCs/>
                          <w:color w:val="E36C0A" w:themeColor="accent6" w:themeShade="BF"/>
                          <w:sz w:val="28"/>
                          <w:szCs w:val="28"/>
                        </w:rPr>
                      </w:pPr>
                      <w:r w:rsidRPr="002B0407">
                        <w:rPr>
                          <w:rFonts w:ascii="Aptos" w:hAnsi="Aptos"/>
                          <w:b/>
                          <w:bCs/>
                          <w:color w:val="E36C0A" w:themeColor="accent6" w:themeShade="BF"/>
                          <w:sz w:val="28"/>
                          <w:szCs w:val="28"/>
                        </w:rPr>
                        <w:t>How does a young person apply to become an apprentice with the NHS?</w:t>
                      </w:r>
                    </w:p>
                    <w:p w14:paraId="643263E1" w14:textId="77777777" w:rsidR="00E638A3" w:rsidRPr="002B0407" w:rsidRDefault="00E638A3" w:rsidP="00E638A3">
                      <w:pPr>
                        <w:pStyle w:val="NoSpacing"/>
                        <w:rPr>
                          <w:rFonts w:ascii="Aptos" w:hAnsi="Aptos"/>
                          <w:b/>
                          <w:bCs/>
                          <w:color w:val="E36C0A" w:themeColor="accent6" w:themeShade="BF"/>
                          <w:sz w:val="28"/>
                          <w:szCs w:val="28"/>
                        </w:rPr>
                      </w:pPr>
                    </w:p>
                    <w:p w14:paraId="7C2E978F" w14:textId="77777777" w:rsidR="00E638A3" w:rsidRDefault="00000000" w:rsidP="00E638A3">
                      <w:pPr>
                        <w:pStyle w:val="NoSpacing"/>
                        <w:rPr>
                          <w:rFonts w:ascii="Aptos" w:hAnsi="Aptos"/>
                          <w:sz w:val="24"/>
                          <w:szCs w:val="24"/>
                        </w:rPr>
                      </w:pPr>
                      <w:r w:rsidRPr="002B0407">
                        <w:rPr>
                          <w:rFonts w:ascii="Aptos" w:hAnsi="Aptos"/>
                          <w:sz w:val="24"/>
                          <w:szCs w:val="24"/>
                        </w:rPr>
                        <w:t>Apprenticeship opportunities with the NHS are advertised on NHS Jobs:</w:t>
                      </w:r>
                    </w:p>
                    <w:p w14:paraId="22794D93" w14:textId="77777777" w:rsidR="00E638A3" w:rsidRDefault="00E638A3" w:rsidP="00E638A3">
                      <w:pPr>
                        <w:pStyle w:val="NoSpacing"/>
                        <w:rPr>
                          <w:rFonts w:ascii="Aptos" w:hAnsi="Aptos"/>
                          <w:sz w:val="24"/>
                          <w:szCs w:val="24"/>
                        </w:rPr>
                      </w:pPr>
                    </w:p>
                    <w:p w14:paraId="22A1C75D" w14:textId="77777777" w:rsidR="00E638A3" w:rsidRPr="002B0407" w:rsidRDefault="00000000" w:rsidP="00E638A3">
                      <w:pPr>
                        <w:pStyle w:val="NoSpacing"/>
                        <w:rPr>
                          <w:rFonts w:ascii="Aptos" w:hAnsi="Aptos"/>
                          <w:sz w:val="24"/>
                          <w:szCs w:val="24"/>
                        </w:rPr>
                      </w:pPr>
                      <w:hyperlink r:id="rId17" w:history="1">
                        <w:r w:rsidRPr="003803BF">
                          <w:rPr>
                            <w:rStyle w:val="Hyperlink"/>
                            <w:rFonts w:ascii="Aptos" w:hAnsi="Aptos"/>
                            <w:sz w:val="24"/>
                            <w:szCs w:val="24"/>
                          </w:rPr>
                          <w:t>NHS Jobs</w:t>
                        </w:r>
                      </w:hyperlink>
                    </w:p>
                    <w:p w14:paraId="3369EEC9" w14:textId="77777777" w:rsidR="00E638A3" w:rsidRDefault="00E638A3" w:rsidP="00E638A3"/>
                  </w:txbxContent>
                </v:textbox>
                <w10:anchorlock/>
              </v:shape>
            </w:pict>
          </mc:Fallback>
        </mc:AlternateContent>
      </w:r>
      <w:r w:rsidR="00701DE3" w:rsidRPr="0014377A">
        <w:rPr>
          <w:rFonts w:ascii="Aptos" w:hAnsi="Aptos"/>
          <w:noProof/>
        </w:rPr>
        <mc:AlternateContent>
          <mc:Choice Requires="wps">
            <w:drawing>
              <wp:inline distT="0" distB="0" distL="0" distR="0" wp14:anchorId="486A3B3C" wp14:editId="2E6F3E52">
                <wp:extent cx="3059430" cy="1619885"/>
                <wp:effectExtent l="0" t="0" r="26670" b="18415"/>
                <wp:docPr id="654475597" name="Text Box 1"/>
                <wp:cNvGraphicFramePr/>
                <a:graphic xmlns:a="http://schemas.openxmlformats.org/drawingml/2006/main">
                  <a:graphicData uri="http://schemas.microsoft.com/office/word/2010/wordprocessingShape">
                    <wps:wsp>
                      <wps:cNvSpPr txBox="1"/>
                      <wps:spPr>
                        <a:xfrm>
                          <a:off x="0" y="0"/>
                          <a:ext cx="3059430" cy="1619885"/>
                        </a:xfrm>
                        <a:prstGeom prst="rect">
                          <a:avLst/>
                        </a:prstGeom>
                        <a:solidFill>
                          <a:sysClr val="window" lastClr="FFFFFF"/>
                        </a:solidFill>
                        <a:ln w="19050">
                          <a:solidFill>
                            <a:srgbClr val="F79646">
                              <a:lumMod val="75000"/>
                            </a:srgbClr>
                          </a:solidFill>
                          <a:prstDash val="sysDash"/>
                        </a:ln>
                      </wps:spPr>
                      <wps:txbx>
                        <w:txbxContent>
                          <w:p w14:paraId="7FD1FBB6" w14:textId="77777777" w:rsidR="00B420FA" w:rsidRPr="003803BF" w:rsidRDefault="00000000" w:rsidP="00B420FA">
                            <w:pPr>
                              <w:rPr>
                                <w:rFonts w:ascii="Aptos" w:hAnsi="Aptos"/>
                              </w:rPr>
                            </w:pPr>
                            <w:r w:rsidRPr="003803BF">
                              <w:rPr>
                                <w:rFonts w:ascii="Aptos" w:hAnsi="Aptos"/>
                              </w:rPr>
                              <w:t xml:space="preserve">Please be advised that a young person can only complete an apprenticeship if they don’t already hold equivalent qualifications at the same level of the apprenticeship as they must be able to gain </w:t>
                            </w:r>
                            <w:r w:rsidRPr="003803BF">
                              <w:rPr>
                                <w:rFonts w:ascii="Aptos" w:hAnsi="Aptos"/>
                                <w:b/>
                                <w:bCs/>
                              </w:rPr>
                              <w:t>significant new knowledge, skills and behaviours</w:t>
                            </w:r>
                            <w:r w:rsidRPr="003803BF">
                              <w:rPr>
                                <w:rFonts w:ascii="Aptos" w:hAnsi="Aptos"/>
                              </w:rPr>
                              <w:t xml:space="preserve"> (KSBs) as part of their apprenticeship training.</w:t>
                            </w:r>
                          </w:p>
                          <w:p w14:paraId="35B26C55" w14:textId="77777777" w:rsidR="00B420FA" w:rsidRDefault="00B420FA" w:rsidP="00B420F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486A3B3C" id="_x0000_s1045" type="#_x0000_t202" style="width:240.9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" fillcolor="window" strokecolor="#e46c0a" strokeweight="1.5pt">
                <v:stroke dashstyle="3 1"/>
                <v:textbox>
                  <w:txbxContent>
                    <w:p w14:paraId="7FD1FBB6" w14:textId="77777777" w:rsidR="00B420FA" w:rsidRPr="003803BF" w:rsidRDefault="00000000" w:rsidP="00B420FA">
                      <w:pPr>
                        <w:rPr>
                          <w:rFonts w:ascii="Aptos" w:hAnsi="Aptos"/>
                        </w:rPr>
                      </w:pPr>
                      <w:r w:rsidRPr="003803BF">
                        <w:rPr>
                          <w:rFonts w:ascii="Aptos" w:hAnsi="Aptos"/>
                        </w:rPr>
                        <w:t xml:space="preserve">Please be advised that a young person can only complete an apprenticeship if they don’t already hold equivalent qualifications at the same level of the apprenticeship as they must be able to gain </w:t>
                      </w:r>
                      <w:r w:rsidRPr="003803BF">
                        <w:rPr>
                          <w:rFonts w:ascii="Aptos" w:hAnsi="Aptos"/>
                          <w:b/>
                          <w:bCs/>
                        </w:rPr>
                        <w:t>significant new knowledge, skills and behaviours</w:t>
                      </w:r>
                      <w:r w:rsidRPr="003803BF">
                        <w:rPr>
                          <w:rFonts w:ascii="Aptos" w:hAnsi="Aptos"/>
                        </w:rPr>
                        <w:t xml:space="preserve"> (KSBs) as part of their apprenticeship training.</w:t>
                      </w:r>
                    </w:p>
                    <w:p w14:paraId="35B26C55" w14:textId="77777777" w:rsidR="00B420FA" w:rsidRDefault="00B420FA" w:rsidP="00B420FA"/>
                  </w:txbxContent>
                </v:textbox>
                <w10:anchorlock/>
              </v:shape>
            </w:pict>
          </mc:Fallback>
        </mc:AlternateContent>
      </w:r>
      <w:r w:rsidR="00701DE3" w:rsidRPr="0014377A">
        <w:rPr>
          <w:rFonts w:ascii="Aptos" w:hAnsi="Aptos"/>
          <w:noProof/>
        </w:rPr>
        <mc:AlternateContent>
          <mc:Choice Requires="wps">
            <w:drawing>
              <wp:inline distT="0" distB="0" distL="0" distR="0" wp14:anchorId="7CB69B3D" wp14:editId="046E6FFF">
                <wp:extent cx="3059430" cy="3816000"/>
                <wp:effectExtent l="0" t="0" r="26670" b="13335"/>
                <wp:docPr id="1293996983" name="Text Box 1"/>
                <wp:cNvGraphicFramePr/>
                <a:graphic xmlns:a="http://schemas.openxmlformats.org/drawingml/2006/main">
                  <a:graphicData uri="http://schemas.microsoft.com/office/word/2010/wordprocessingShape">
                    <wps:wsp>
                      <wps:cNvSpPr txBox="1"/>
                      <wps:spPr>
                        <a:xfrm>
                          <a:off x="0" y="0"/>
                          <a:ext cx="3059430" cy="3816000"/>
                        </a:xfrm>
                        <a:prstGeom prst="rect">
                          <a:avLst/>
                        </a:prstGeom>
                        <a:solidFill>
                          <a:sysClr val="window" lastClr="FFFFFF"/>
                        </a:solidFill>
                        <a:ln w="19050">
                          <a:solidFill>
                            <a:srgbClr val="F79646">
                              <a:lumMod val="75000"/>
                            </a:srgbClr>
                          </a:solidFill>
                          <a:prstDash val="sysDash"/>
                        </a:ln>
                      </wps:spPr>
                      <wps:txbx>
                        <w:txbxContent>
                          <w:p w14:paraId="342F09AD" w14:textId="77777777" w:rsidR="00B420FA" w:rsidRDefault="00000000" w:rsidP="00B420FA">
                            <w:pPr>
                              <w:pStyle w:val="NoSpacing"/>
                              <w:rPr>
                                <w:rFonts w:ascii="Aptos" w:hAnsi="Aptos"/>
                                <w:b/>
                                <w:bCs/>
                                <w:color w:val="E36C0A" w:themeColor="accent6" w:themeShade="BF"/>
                                <w:sz w:val="28"/>
                                <w:szCs w:val="28"/>
                              </w:rPr>
                            </w:pPr>
                            <w:r w:rsidRPr="003803BF">
                              <w:rPr>
                                <w:rFonts w:ascii="Aptos" w:hAnsi="Aptos"/>
                                <w:b/>
                                <w:bCs/>
                                <w:color w:val="E36C0A" w:themeColor="accent6" w:themeShade="BF"/>
                                <w:sz w:val="28"/>
                                <w:szCs w:val="28"/>
                              </w:rPr>
                              <w:t>Does a young person need any qualifications to become an apprentice?</w:t>
                            </w:r>
                          </w:p>
                          <w:p w14:paraId="0B92FA4F" w14:textId="77777777" w:rsidR="00B420FA" w:rsidRDefault="00B420FA" w:rsidP="00B420FA">
                            <w:pPr>
                              <w:pStyle w:val="NoSpacing"/>
                              <w:rPr>
                                <w:rFonts w:ascii="Aptos" w:hAnsi="Aptos"/>
                                <w:b/>
                                <w:bCs/>
                                <w:color w:val="E36C0A" w:themeColor="accent6" w:themeShade="BF"/>
                                <w:sz w:val="28"/>
                                <w:szCs w:val="28"/>
                              </w:rPr>
                            </w:pPr>
                          </w:p>
                          <w:p w14:paraId="20994E9D" w14:textId="77777777" w:rsidR="00B420FA" w:rsidRPr="004C7B94" w:rsidRDefault="00000000" w:rsidP="00B420FA">
                            <w:pPr>
                              <w:pStyle w:val="NoSpacing"/>
                              <w:rPr>
                                <w:rFonts w:ascii="Aptos" w:hAnsi="Aptos"/>
                                <w:b/>
                                <w:bCs/>
                                <w:sz w:val="24"/>
                                <w:szCs w:val="24"/>
                              </w:rPr>
                            </w:pPr>
                            <w:r w:rsidRPr="004C7B94">
                              <w:rPr>
                                <w:rFonts w:ascii="Aptos" w:hAnsi="Aptos"/>
                                <w:b/>
                                <w:bCs/>
                                <w:sz w:val="24"/>
                                <w:szCs w:val="24"/>
                              </w:rPr>
                              <w:t>Depending on the level and the subject, some apprenticeships may:</w:t>
                            </w:r>
                          </w:p>
                          <w:p w14:paraId="3469B36E" w14:textId="77777777" w:rsidR="00B420FA" w:rsidRPr="004C7B94" w:rsidRDefault="00B420FA" w:rsidP="00B420FA">
                            <w:pPr>
                              <w:pStyle w:val="NoSpacing"/>
                              <w:rPr>
                                <w:rFonts w:ascii="Aptos" w:hAnsi="Aptos"/>
                                <w:sz w:val="24"/>
                                <w:szCs w:val="24"/>
                              </w:rPr>
                            </w:pPr>
                          </w:p>
                          <w:p w14:paraId="561546FF" w14:textId="77777777" w:rsidR="00B420FA" w:rsidRPr="004C7B94" w:rsidRDefault="00000000" w:rsidP="00B420FA">
                            <w:pPr>
                              <w:pStyle w:val="NoSpacing"/>
                              <w:rPr>
                                <w:rFonts w:ascii="Aptos" w:hAnsi="Aptos"/>
                                <w:sz w:val="24"/>
                                <w:szCs w:val="24"/>
                              </w:rPr>
                            </w:pPr>
                            <w:r w:rsidRPr="00701DE3">
                              <w:rPr>
                                <w:rFonts w:ascii="Aptos" w:hAnsi="Aptos"/>
                                <w:b/>
                                <w:bCs/>
                                <w:sz w:val="24"/>
                                <w:szCs w:val="24"/>
                              </w:rPr>
                              <w:t>A)</w:t>
                            </w:r>
                            <w:r>
                              <w:rPr>
                                <w:rFonts w:ascii="Aptos" w:hAnsi="Aptos"/>
                                <w:sz w:val="24"/>
                                <w:szCs w:val="24"/>
                              </w:rPr>
                              <w:t xml:space="preserve"> </w:t>
                            </w:r>
                            <w:r w:rsidRPr="004C7B94">
                              <w:rPr>
                                <w:rFonts w:ascii="Aptos" w:hAnsi="Aptos"/>
                                <w:sz w:val="24"/>
                                <w:szCs w:val="24"/>
                              </w:rPr>
                              <w:t>Require previous qualifications such and English and Maths GCSEs or Functional Skills.</w:t>
                            </w:r>
                          </w:p>
                          <w:p w14:paraId="09517BC8" w14:textId="77777777" w:rsidR="00B420FA" w:rsidRPr="004C7B94" w:rsidRDefault="00B420FA" w:rsidP="00B420FA">
                            <w:pPr>
                              <w:pStyle w:val="NoSpacing"/>
                              <w:ind w:left="720"/>
                              <w:rPr>
                                <w:rFonts w:ascii="Aptos" w:hAnsi="Aptos"/>
                                <w:sz w:val="24"/>
                                <w:szCs w:val="24"/>
                              </w:rPr>
                            </w:pPr>
                          </w:p>
                          <w:p w14:paraId="160664A7" w14:textId="77777777" w:rsidR="00B420FA" w:rsidRPr="004C7B94" w:rsidRDefault="00000000" w:rsidP="00B420FA">
                            <w:pPr>
                              <w:pStyle w:val="NoSpacing"/>
                              <w:rPr>
                                <w:rFonts w:ascii="Aptos" w:hAnsi="Aptos"/>
                                <w:sz w:val="24"/>
                                <w:szCs w:val="24"/>
                              </w:rPr>
                            </w:pPr>
                            <w:r w:rsidRPr="00701DE3">
                              <w:rPr>
                                <w:rFonts w:ascii="Aptos" w:hAnsi="Aptos"/>
                                <w:b/>
                                <w:bCs/>
                                <w:sz w:val="24"/>
                                <w:szCs w:val="24"/>
                              </w:rPr>
                              <w:t>B)</w:t>
                            </w:r>
                            <w:r>
                              <w:rPr>
                                <w:rFonts w:ascii="Aptos" w:hAnsi="Aptos"/>
                                <w:sz w:val="24"/>
                                <w:szCs w:val="24"/>
                              </w:rPr>
                              <w:t xml:space="preserve"> </w:t>
                            </w:r>
                            <w:r w:rsidRPr="004C7B94">
                              <w:rPr>
                                <w:rFonts w:ascii="Aptos" w:hAnsi="Aptos"/>
                                <w:sz w:val="24"/>
                                <w:szCs w:val="24"/>
                              </w:rPr>
                              <w:t>Require other previous qualifications, e.g. to apply for the Registered Nurse Degree Apprenticeship, in addition to Level 2 English and maths, you must evidence at least 112 UCAS points achieved through A-Levels, Access to Higher Education with Distinction (in healthcare) or a BTEC Level 3 National Diploma.</w:t>
                            </w:r>
                          </w:p>
                          <w:p w14:paraId="0E50089A" w14:textId="77777777" w:rsidR="00B420FA" w:rsidRPr="003803BF" w:rsidRDefault="00B420FA" w:rsidP="00B420FA">
                            <w:pPr>
                              <w:pStyle w:val="NoSpacing"/>
                              <w:rPr>
                                <w:rFonts w:ascii="Aptos" w:hAnsi="Aptos"/>
                                <w:b/>
                                <w:bCs/>
                                <w:color w:val="E36C0A" w:themeColor="accent6" w:themeShade="BF"/>
                                <w:sz w:val="28"/>
                                <w:szCs w:val="28"/>
                              </w:rPr>
                            </w:pPr>
                          </w:p>
                          <w:p w14:paraId="2F66BCAF" w14:textId="77777777" w:rsidR="00B420FA" w:rsidRDefault="00B420FA" w:rsidP="00B420F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7CB69B3D" id="_x0000_s1046" type="#_x0000_t202" style="width:240.9pt;height:3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" fillcolor="window" strokecolor="#e46c0a" strokeweight="1.5pt">
                <v:stroke dashstyle="3 1"/>
                <v:textbox>
                  <w:txbxContent>
                    <w:p w14:paraId="342F09AD" w14:textId="77777777" w:rsidR="00B420FA" w:rsidRDefault="00000000" w:rsidP="00B420FA">
                      <w:pPr>
                        <w:pStyle w:val="NoSpacing"/>
                        <w:rPr>
                          <w:rFonts w:ascii="Aptos" w:hAnsi="Aptos"/>
                          <w:b/>
                          <w:bCs/>
                          <w:color w:val="E36C0A" w:themeColor="accent6" w:themeShade="BF"/>
                          <w:sz w:val="28"/>
                          <w:szCs w:val="28"/>
                        </w:rPr>
                      </w:pPr>
                      <w:r w:rsidRPr="003803BF">
                        <w:rPr>
                          <w:rFonts w:ascii="Aptos" w:hAnsi="Aptos"/>
                          <w:b/>
                          <w:bCs/>
                          <w:color w:val="E36C0A" w:themeColor="accent6" w:themeShade="BF"/>
                          <w:sz w:val="28"/>
                          <w:szCs w:val="28"/>
                        </w:rPr>
                        <w:t>Does a young person need any qualifications to become an apprentice?</w:t>
                      </w:r>
                    </w:p>
                    <w:p w14:paraId="0B92FA4F" w14:textId="77777777" w:rsidR="00B420FA" w:rsidRDefault="00B420FA" w:rsidP="00B420FA">
                      <w:pPr>
                        <w:pStyle w:val="NoSpacing"/>
                        <w:rPr>
                          <w:rFonts w:ascii="Aptos" w:hAnsi="Aptos"/>
                          <w:b/>
                          <w:bCs/>
                          <w:color w:val="E36C0A" w:themeColor="accent6" w:themeShade="BF"/>
                          <w:sz w:val="28"/>
                          <w:szCs w:val="28"/>
                        </w:rPr>
                      </w:pPr>
                    </w:p>
                    <w:p w14:paraId="20994E9D" w14:textId="77777777" w:rsidR="00B420FA" w:rsidRPr="004C7B94" w:rsidRDefault="00000000" w:rsidP="00B420FA">
                      <w:pPr>
                        <w:pStyle w:val="NoSpacing"/>
                        <w:rPr>
                          <w:rFonts w:ascii="Aptos" w:hAnsi="Aptos"/>
                          <w:b/>
                          <w:bCs/>
                          <w:sz w:val="24"/>
                          <w:szCs w:val="24"/>
                        </w:rPr>
                      </w:pPr>
                      <w:r w:rsidRPr="004C7B94">
                        <w:rPr>
                          <w:rFonts w:ascii="Aptos" w:hAnsi="Aptos"/>
                          <w:b/>
                          <w:bCs/>
                          <w:sz w:val="24"/>
                          <w:szCs w:val="24"/>
                        </w:rPr>
                        <w:t>Depending on the level and the subject, some apprenticeships may:</w:t>
                      </w:r>
                    </w:p>
                    <w:p w14:paraId="3469B36E" w14:textId="77777777" w:rsidR="00B420FA" w:rsidRPr="004C7B94" w:rsidRDefault="00B420FA" w:rsidP="00B420FA">
                      <w:pPr>
                        <w:pStyle w:val="NoSpacing"/>
                        <w:rPr>
                          <w:rFonts w:ascii="Aptos" w:hAnsi="Aptos"/>
                          <w:sz w:val="24"/>
                          <w:szCs w:val="24"/>
                        </w:rPr>
                      </w:pPr>
                    </w:p>
                    <w:p w14:paraId="561546FF" w14:textId="77777777" w:rsidR="00B420FA" w:rsidRPr="004C7B94" w:rsidRDefault="00000000" w:rsidP="00B420FA">
                      <w:pPr>
                        <w:pStyle w:val="NoSpacing"/>
                        <w:rPr>
                          <w:rFonts w:ascii="Aptos" w:hAnsi="Aptos"/>
                          <w:sz w:val="24"/>
                          <w:szCs w:val="24"/>
                        </w:rPr>
                      </w:pPr>
                      <w:r w:rsidRPr="00701DE3">
                        <w:rPr>
                          <w:rFonts w:ascii="Aptos" w:hAnsi="Aptos"/>
                          <w:b/>
                          <w:bCs/>
                          <w:sz w:val="24"/>
                          <w:szCs w:val="24"/>
                        </w:rPr>
                        <w:t>A)</w:t>
                      </w:r>
                      <w:r>
                        <w:rPr>
                          <w:rFonts w:ascii="Aptos" w:hAnsi="Aptos"/>
                          <w:sz w:val="24"/>
                          <w:szCs w:val="24"/>
                        </w:rPr>
                        <w:t xml:space="preserve"> </w:t>
                      </w:r>
                      <w:r w:rsidRPr="004C7B94">
                        <w:rPr>
                          <w:rFonts w:ascii="Aptos" w:hAnsi="Aptos"/>
                          <w:sz w:val="24"/>
                          <w:szCs w:val="24"/>
                        </w:rPr>
                        <w:t>Require previous qualifications such and English and Maths GCSEs or Functional Skills.</w:t>
                      </w:r>
                    </w:p>
                    <w:p w14:paraId="09517BC8" w14:textId="77777777" w:rsidR="00B420FA" w:rsidRPr="004C7B94" w:rsidRDefault="00B420FA" w:rsidP="00B420FA">
                      <w:pPr>
                        <w:pStyle w:val="NoSpacing"/>
                        <w:ind w:left="720"/>
                        <w:rPr>
                          <w:rFonts w:ascii="Aptos" w:hAnsi="Aptos"/>
                          <w:sz w:val="24"/>
                          <w:szCs w:val="24"/>
                        </w:rPr>
                      </w:pPr>
                    </w:p>
                    <w:p w14:paraId="160664A7" w14:textId="77777777" w:rsidR="00B420FA" w:rsidRPr="004C7B94" w:rsidRDefault="00000000" w:rsidP="00B420FA">
                      <w:pPr>
                        <w:pStyle w:val="NoSpacing"/>
                        <w:rPr>
                          <w:rFonts w:ascii="Aptos" w:hAnsi="Aptos"/>
                          <w:sz w:val="24"/>
                          <w:szCs w:val="24"/>
                        </w:rPr>
                      </w:pPr>
                      <w:r w:rsidRPr="00701DE3">
                        <w:rPr>
                          <w:rFonts w:ascii="Aptos" w:hAnsi="Aptos"/>
                          <w:b/>
                          <w:bCs/>
                          <w:sz w:val="24"/>
                          <w:szCs w:val="24"/>
                        </w:rPr>
                        <w:t>B)</w:t>
                      </w:r>
                      <w:r>
                        <w:rPr>
                          <w:rFonts w:ascii="Aptos" w:hAnsi="Aptos"/>
                          <w:sz w:val="24"/>
                          <w:szCs w:val="24"/>
                        </w:rPr>
                        <w:t xml:space="preserve"> </w:t>
                      </w:r>
                      <w:r w:rsidRPr="004C7B94">
                        <w:rPr>
                          <w:rFonts w:ascii="Aptos" w:hAnsi="Aptos"/>
                          <w:sz w:val="24"/>
                          <w:szCs w:val="24"/>
                        </w:rPr>
                        <w:t>Require other previous qualifications, e.g. to apply for the Registered Nurse Degree Apprenticeship, in addition to Level 2 English and maths, you must evidence at least 112 UCAS points achieved through A-Levels, Access to Higher Education with Distinction (in healthcare) or a BTEC Level 3 National Diploma.</w:t>
                      </w:r>
                    </w:p>
                    <w:p w14:paraId="0E50089A" w14:textId="77777777" w:rsidR="00B420FA" w:rsidRPr="003803BF" w:rsidRDefault="00B420FA" w:rsidP="00B420FA">
                      <w:pPr>
                        <w:pStyle w:val="NoSpacing"/>
                        <w:rPr>
                          <w:rFonts w:ascii="Aptos" w:hAnsi="Aptos"/>
                          <w:b/>
                          <w:bCs/>
                          <w:color w:val="E36C0A" w:themeColor="accent6" w:themeShade="BF"/>
                          <w:sz w:val="28"/>
                          <w:szCs w:val="28"/>
                        </w:rPr>
                      </w:pPr>
                    </w:p>
                    <w:p w14:paraId="2F66BCAF" w14:textId="77777777" w:rsidR="00B420FA" w:rsidRDefault="00B420FA" w:rsidP="00B420FA"/>
                  </w:txbxContent>
                </v:textbox>
                <w10:anchorlock/>
              </v:shape>
            </w:pict>
          </mc:Fallback>
        </mc:AlternateContent>
      </w:r>
    </w:p>
    <w:p w14:paraId="0E383F4F" w14:textId="77777777" w:rsidR="00715500" w:rsidRPr="00701DE3" w:rsidRDefault="00000000" w:rsidP="00701DE3">
      <w:pPr>
        <w:spacing w:after="200" w:line="276" w:lineRule="auto"/>
        <w:rPr>
          <w:rFonts w:ascii="Aptos" w:eastAsia="Calibri" w:hAnsi="Aptos"/>
          <w:color w:val="E36C0A"/>
          <w:sz w:val="48"/>
          <w:szCs w:val="48"/>
          <w:lang w:val="en-GB"/>
        </w:rPr>
        <w:sectPr w:rsidR="00715500" w:rsidRPr="00701DE3" w:rsidSect="00025F9A">
          <w:pgSz w:w="11906" w:h="16838"/>
          <w:pgMar w:top="720" w:right="720" w:bottom="720" w:left="720" w:header="709" w:footer="284" w:gutter="0"/>
          <w:cols w:space="708"/>
          <w:docGrid w:linePitch="360"/>
        </w:sectPr>
      </w:pPr>
      <w:r w:rsidRPr="0014377A">
        <w:rPr>
          <w:rFonts w:ascii="Aptos" w:eastAsia="Calibri" w:hAnsi="Aptos"/>
          <w:b/>
          <w:bCs/>
          <w:color w:val="E36C0A"/>
          <w:sz w:val="48"/>
          <w:szCs w:val="48"/>
          <w:lang w:val="en-GB"/>
        </w:rPr>
        <w:lastRenderedPageBreak/>
        <w:t>How to search for other apprenticeships:</w:t>
      </w:r>
    </w:p>
    <w:p w14:paraId="1EE1690E" w14:textId="77777777" w:rsidR="00043398" w:rsidRDefault="00000000" w:rsidP="0014446A">
      <w:pPr>
        <w:rPr>
          <w:rFonts w:ascii="Aptos" w:eastAsia="Calibri" w:hAnsi="Aptos"/>
          <w:color w:val="0000FF"/>
          <w:u w:val="single"/>
          <w:lang w:val="en-GB"/>
        </w:rPr>
      </w:pPr>
      <w:r>
        <w:rPr>
          <w:rFonts w:ascii="Aptos" w:hAnsi="Aptos"/>
          <w:noProof/>
        </w:rPr>
        <mc:AlternateContent>
          <mc:Choice Requires="wps">
            <w:drawing>
              <wp:inline distT="0" distB="0" distL="0" distR="0" wp14:anchorId="1BCB2E6E" wp14:editId="5CC0EC8E">
                <wp:extent cx="3059430" cy="7199630"/>
                <wp:effectExtent l="0" t="0" r="26670" b="20320"/>
                <wp:docPr id="1424306636" name="Text Box 1"/>
                <wp:cNvGraphicFramePr/>
                <a:graphic xmlns:a="http://schemas.openxmlformats.org/drawingml/2006/main">
                  <a:graphicData uri="http://schemas.microsoft.com/office/word/2010/wordprocessingShape">
                    <wps:wsp>
                      <wps:cNvSpPr txBox="1"/>
                      <wps:spPr>
                        <a:xfrm>
                          <a:off x="0" y="0"/>
                          <a:ext cx="3059430" cy="7199630"/>
                        </a:xfrm>
                        <a:prstGeom prst="rect">
                          <a:avLst/>
                        </a:prstGeom>
                        <a:solidFill>
                          <a:sysClr val="window" lastClr="FFFFFF"/>
                        </a:solidFill>
                        <a:ln w="19050">
                          <a:solidFill>
                            <a:srgbClr val="F79646">
                              <a:lumMod val="75000"/>
                            </a:srgbClr>
                          </a:solidFill>
                          <a:prstDash val="sysDash"/>
                        </a:ln>
                      </wps:spPr>
                      <wps:txbx>
                        <w:txbxContent>
                          <w:p w14:paraId="193A3B52" w14:textId="77777777" w:rsidR="00701DE3" w:rsidRDefault="00000000" w:rsidP="001105E2">
                            <w:pPr>
                              <w:rPr>
                                <w:rFonts w:ascii="Aptos" w:hAnsi="Aptos"/>
                                <w:b/>
                                <w:bCs/>
                                <w:color w:val="E36C0A" w:themeColor="accent6" w:themeShade="BF"/>
                                <w:sz w:val="28"/>
                                <w:szCs w:val="28"/>
                              </w:rPr>
                            </w:pPr>
                            <w:r w:rsidRPr="001105E2">
                              <w:rPr>
                                <w:rFonts w:ascii="Aptos" w:hAnsi="Aptos"/>
                                <w:b/>
                                <w:bCs/>
                                <w:color w:val="E36C0A" w:themeColor="accent6" w:themeShade="BF"/>
                                <w:sz w:val="28"/>
                                <w:szCs w:val="28"/>
                              </w:rPr>
                              <w:t>Example</w:t>
                            </w:r>
                            <w:r w:rsidR="001105E2">
                              <w:rPr>
                                <w:rFonts w:ascii="Aptos" w:hAnsi="Aptos"/>
                                <w:b/>
                                <w:bCs/>
                                <w:color w:val="E36C0A" w:themeColor="accent6" w:themeShade="BF"/>
                                <w:sz w:val="28"/>
                                <w:szCs w:val="28"/>
                              </w:rPr>
                              <w:t xml:space="preserve"> 1</w:t>
                            </w:r>
                            <w:r w:rsidRPr="001105E2">
                              <w:rPr>
                                <w:rFonts w:ascii="Aptos" w:hAnsi="Aptos"/>
                                <w:b/>
                                <w:bCs/>
                                <w:color w:val="E36C0A" w:themeColor="accent6" w:themeShade="BF"/>
                                <w:sz w:val="28"/>
                                <w:szCs w:val="28"/>
                              </w:rPr>
                              <w:t>:</w:t>
                            </w:r>
                          </w:p>
                          <w:p w14:paraId="6A027C99" w14:textId="77777777" w:rsidR="00A8799F" w:rsidRPr="00701DE3" w:rsidRDefault="00000000" w:rsidP="001105E2">
                            <w:pPr>
                              <w:rPr>
                                <w:rFonts w:ascii="Aptos" w:hAnsi="Aptos"/>
                                <w:b/>
                                <w:bCs/>
                                <w:color w:val="E36C0A" w:themeColor="accent6" w:themeShade="BF"/>
                                <w:sz w:val="28"/>
                                <w:szCs w:val="28"/>
                              </w:rPr>
                            </w:pPr>
                            <w:r w:rsidRPr="001105E2">
                              <w:rPr>
                                <w:rFonts w:ascii="Aptos" w:hAnsi="Aptos"/>
                              </w:rPr>
                              <w:t xml:space="preserve">A young person is doing A-Levels in </w:t>
                            </w:r>
                            <w:proofErr w:type="spellStart"/>
                            <w:r w:rsidRPr="001105E2">
                              <w:rPr>
                                <w:rFonts w:ascii="Aptos" w:hAnsi="Aptos"/>
                              </w:rPr>
                              <w:t>Maths</w:t>
                            </w:r>
                            <w:proofErr w:type="spellEnd"/>
                            <w:r w:rsidRPr="001105E2">
                              <w:rPr>
                                <w:rFonts w:ascii="Aptos" w:hAnsi="Aptos"/>
                              </w:rPr>
                              <w:t>, Physics and Geography and is interested in doing a Degree in Geology, Geography or Earth Sciences at university. Are there any relevant apprenticeship subjects that they can do at degree level?</w:t>
                            </w:r>
                          </w:p>
                          <w:p w14:paraId="7C72E22E" w14:textId="77777777" w:rsidR="00A8799F" w:rsidRPr="001105E2" w:rsidRDefault="00000000" w:rsidP="001105E2">
                            <w:pPr>
                              <w:rPr>
                                <w:rFonts w:ascii="Aptos" w:hAnsi="Aptos"/>
                              </w:rPr>
                            </w:pPr>
                            <w:r w:rsidRPr="001105E2">
                              <w:rPr>
                                <w:rFonts w:ascii="Aptos" w:hAnsi="Aptos"/>
                              </w:rPr>
                              <w:t xml:space="preserve">Yes, if you click on the ‘Apprenticeship search’ tab on the Institute for Apprenticeships homepage, this will allow you to </w:t>
                            </w:r>
                            <w:r w:rsidRPr="001105E2">
                              <w:rPr>
                                <w:rFonts w:ascii="Aptos" w:hAnsi="Aptos"/>
                                <w:b/>
                                <w:bCs/>
                              </w:rPr>
                              <w:t>‘SEARCH THE APPRENTICESHIPS’</w:t>
                            </w:r>
                            <w:r w:rsidRPr="001105E2">
                              <w:rPr>
                                <w:rFonts w:ascii="Aptos" w:hAnsi="Aptos"/>
                              </w:rPr>
                              <w:t>.</w:t>
                            </w:r>
                          </w:p>
                          <w:p w14:paraId="5E5BEE6D" w14:textId="77777777" w:rsidR="0014377A" w:rsidRDefault="00000000" w:rsidP="001105E2">
                            <w:pPr>
                              <w:rPr>
                                <w:rFonts w:ascii="Aptos" w:hAnsi="Aptos"/>
                              </w:rPr>
                            </w:pPr>
                            <w:r w:rsidRPr="001105E2">
                              <w:rPr>
                                <w:rFonts w:ascii="Aptos" w:hAnsi="Aptos"/>
                              </w:rPr>
                              <w:t xml:space="preserve">On the left-hand side of the page as shown below, there is a list of </w:t>
                            </w:r>
                            <w:proofErr w:type="gramStart"/>
                            <w:r w:rsidRPr="001105E2">
                              <w:rPr>
                                <w:rFonts w:ascii="Aptos" w:hAnsi="Aptos"/>
                              </w:rPr>
                              <w:t>route</w:t>
                            </w:r>
                            <w:proofErr w:type="gramEnd"/>
                            <w:r w:rsidRPr="001105E2">
                              <w:rPr>
                                <w:rFonts w:ascii="Aptos" w:hAnsi="Aptos"/>
                              </w:rPr>
                              <w:t xml:space="preserve">(s) where you can explore and filter relevant apprenticeship standards by selecting the route(s) and then the standards within that route that best fit the young person’s A-Level subjects. </w:t>
                            </w:r>
                          </w:p>
                          <w:p w14:paraId="07D6C536" w14:textId="77777777" w:rsidR="00A8799F" w:rsidRPr="0014377A" w:rsidRDefault="00000000" w:rsidP="001105E2">
                            <w:pPr>
                              <w:rPr>
                                <w:rFonts w:ascii="Aptos" w:hAnsi="Aptos"/>
                                <w:b/>
                                <w:bCs/>
                              </w:rPr>
                            </w:pPr>
                            <w:r w:rsidRPr="0014377A">
                              <w:rPr>
                                <w:rFonts w:ascii="Aptos" w:hAnsi="Aptos"/>
                                <w:b/>
                                <w:bCs/>
                              </w:rPr>
                              <w:t>Suggested routes include:</w:t>
                            </w:r>
                          </w:p>
                          <w:p w14:paraId="55585486" w14:textId="77777777" w:rsidR="001105E2" w:rsidRPr="001105E2" w:rsidRDefault="00000000" w:rsidP="001105E2">
                            <w:pPr>
                              <w:rPr>
                                <w:rFonts w:ascii="Aptos" w:hAnsi="Aptos"/>
                              </w:rPr>
                            </w:pPr>
                            <w:r w:rsidRPr="00701DE3">
                              <w:rPr>
                                <w:rFonts w:ascii="Aptos" w:hAnsi="Aptos"/>
                                <w:b/>
                                <w:bCs/>
                              </w:rPr>
                              <w:t>A)</w:t>
                            </w:r>
                            <w:r>
                              <w:rPr>
                                <w:rFonts w:ascii="Aptos" w:hAnsi="Aptos"/>
                              </w:rPr>
                              <w:t xml:space="preserve"> </w:t>
                            </w:r>
                            <w:r w:rsidR="00A8799F" w:rsidRPr="001105E2">
                              <w:rPr>
                                <w:rFonts w:ascii="Aptos" w:hAnsi="Aptos"/>
                              </w:rPr>
                              <w:t>Engineering and manufacturing</w:t>
                            </w:r>
                          </w:p>
                          <w:p w14:paraId="38AF8374" w14:textId="77777777" w:rsidR="00A8799F" w:rsidRPr="001105E2" w:rsidRDefault="00000000" w:rsidP="001105E2">
                            <w:pPr>
                              <w:rPr>
                                <w:rFonts w:ascii="Aptos" w:hAnsi="Aptos"/>
                              </w:rPr>
                            </w:pPr>
                            <w:r w:rsidRPr="00701DE3">
                              <w:rPr>
                                <w:rFonts w:ascii="Aptos" w:hAnsi="Aptos"/>
                                <w:b/>
                                <w:bCs/>
                              </w:rPr>
                              <w:t>B)</w:t>
                            </w:r>
                            <w:r>
                              <w:rPr>
                                <w:rFonts w:ascii="Aptos" w:hAnsi="Aptos"/>
                              </w:rPr>
                              <w:t xml:space="preserve"> </w:t>
                            </w:r>
                            <w:r w:rsidRPr="001105E2">
                              <w:rPr>
                                <w:rFonts w:ascii="Aptos" w:hAnsi="Aptos"/>
                              </w:rPr>
                              <w:t>Agricultural, environmental and animal care</w:t>
                            </w:r>
                          </w:p>
                          <w:p w14:paraId="4052CCC3" w14:textId="77777777" w:rsidR="001105E2" w:rsidRPr="001105E2" w:rsidRDefault="00000000" w:rsidP="001105E2">
                            <w:pPr>
                              <w:rPr>
                                <w:rFonts w:ascii="Aptos" w:hAnsi="Aptos"/>
                              </w:rPr>
                            </w:pPr>
                            <w:r w:rsidRPr="001105E2">
                              <w:rPr>
                                <w:rFonts w:ascii="Aptos" w:hAnsi="Aptos"/>
                              </w:rPr>
                              <w:t>Within these routes, the following apprenticeship standards may be relevant:</w:t>
                            </w:r>
                          </w:p>
                          <w:p w14:paraId="43862397" w14:textId="77777777" w:rsidR="00A8799F" w:rsidRPr="001105E2" w:rsidRDefault="00000000" w:rsidP="001105E2">
                            <w:pPr>
                              <w:rPr>
                                <w:rFonts w:ascii="Aptos" w:hAnsi="Aptos"/>
                              </w:rPr>
                            </w:pPr>
                            <w:r w:rsidRPr="00701DE3">
                              <w:rPr>
                                <w:rFonts w:ascii="Aptos" w:hAnsi="Aptos"/>
                                <w:b/>
                                <w:bCs/>
                              </w:rPr>
                              <w:t>A)</w:t>
                            </w:r>
                            <w:r>
                              <w:rPr>
                                <w:rFonts w:ascii="Aptos" w:hAnsi="Aptos"/>
                              </w:rPr>
                              <w:t xml:space="preserve"> </w:t>
                            </w:r>
                            <w:r w:rsidRPr="001105E2">
                              <w:rPr>
                                <w:rFonts w:ascii="Aptos" w:hAnsi="Aptos"/>
                              </w:rPr>
                              <w:t>Civil Engineer (Degree)</w:t>
                            </w:r>
                          </w:p>
                          <w:p w14:paraId="0C102E07" w14:textId="77777777" w:rsidR="00A8799F" w:rsidRPr="001105E2" w:rsidRDefault="00000000" w:rsidP="001105E2">
                            <w:pPr>
                              <w:rPr>
                                <w:rFonts w:ascii="Aptos" w:hAnsi="Aptos"/>
                              </w:rPr>
                            </w:pPr>
                            <w:r w:rsidRPr="00701DE3">
                              <w:rPr>
                                <w:rFonts w:ascii="Aptos" w:hAnsi="Aptos"/>
                                <w:b/>
                                <w:bCs/>
                              </w:rPr>
                              <w:t>B)</w:t>
                            </w:r>
                            <w:r>
                              <w:rPr>
                                <w:rFonts w:ascii="Aptos" w:hAnsi="Aptos"/>
                              </w:rPr>
                              <w:t xml:space="preserve"> </w:t>
                            </w:r>
                            <w:r w:rsidRPr="001105E2">
                              <w:rPr>
                                <w:rFonts w:ascii="Aptos" w:hAnsi="Aptos"/>
                              </w:rPr>
                              <w:t>Ecologist (Degree)</w:t>
                            </w:r>
                          </w:p>
                          <w:p w14:paraId="63C271AC" w14:textId="77777777" w:rsidR="00A8799F" w:rsidRPr="001105E2" w:rsidRDefault="00000000" w:rsidP="001105E2">
                            <w:pPr>
                              <w:rPr>
                                <w:rFonts w:ascii="Aptos" w:hAnsi="Aptos"/>
                              </w:rPr>
                            </w:pPr>
                            <w:r w:rsidRPr="00701DE3">
                              <w:rPr>
                                <w:rFonts w:ascii="Aptos" w:hAnsi="Aptos"/>
                                <w:b/>
                                <w:bCs/>
                              </w:rPr>
                              <w:t>C)</w:t>
                            </w:r>
                            <w:r>
                              <w:rPr>
                                <w:rFonts w:ascii="Aptos" w:hAnsi="Aptos"/>
                              </w:rPr>
                              <w:t xml:space="preserve"> </w:t>
                            </w:r>
                            <w:r w:rsidRPr="001105E2">
                              <w:rPr>
                                <w:rFonts w:ascii="Aptos" w:hAnsi="Aptos"/>
                              </w:rPr>
                              <w:t>Environmental Practitioner (Degree)</w:t>
                            </w:r>
                          </w:p>
                          <w:p w14:paraId="358FB6FD" w14:textId="77777777" w:rsidR="00A8799F" w:rsidRDefault="00A8799F" w:rsidP="00A8799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1BCB2E6E" id="_x0000_s1047" type="#_x0000_t202" style="width:240.9pt;height:5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" fillcolor="window" strokecolor="#e46c0a" strokeweight="1.5pt">
                <v:stroke dashstyle="3 1"/>
                <v:textbox>
                  <w:txbxContent>
                    <w:p w14:paraId="193A3B52" w14:textId="77777777" w:rsidR="00701DE3" w:rsidRDefault="00000000" w:rsidP="001105E2">
                      <w:pPr>
                        <w:rPr>
                          <w:rFonts w:ascii="Aptos" w:hAnsi="Aptos"/>
                          <w:b/>
                          <w:bCs/>
                          <w:color w:val="E36C0A" w:themeColor="accent6" w:themeShade="BF"/>
                          <w:sz w:val="28"/>
                          <w:szCs w:val="28"/>
                        </w:rPr>
                      </w:pPr>
                      <w:r w:rsidRPr="001105E2">
                        <w:rPr>
                          <w:rFonts w:ascii="Aptos" w:hAnsi="Aptos"/>
                          <w:b/>
                          <w:bCs/>
                          <w:color w:val="E36C0A" w:themeColor="accent6" w:themeShade="BF"/>
                          <w:sz w:val="28"/>
                          <w:szCs w:val="28"/>
                        </w:rPr>
                        <w:t>Example</w:t>
                      </w:r>
                      <w:r w:rsidR="001105E2">
                        <w:rPr>
                          <w:rFonts w:ascii="Aptos" w:hAnsi="Aptos"/>
                          <w:b/>
                          <w:bCs/>
                          <w:color w:val="E36C0A" w:themeColor="accent6" w:themeShade="BF"/>
                          <w:sz w:val="28"/>
                          <w:szCs w:val="28"/>
                        </w:rPr>
                        <w:t xml:space="preserve"> 1</w:t>
                      </w:r>
                      <w:r w:rsidRPr="001105E2">
                        <w:rPr>
                          <w:rFonts w:ascii="Aptos" w:hAnsi="Aptos"/>
                          <w:b/>
                          <w:bCs/>
                          <w:color w:val="E36C0A" w:themeColor="accent6" w:themeShade="BF"/>
                          <w:sz w:val="28"/>
                          <w:szCs w:val="28"/>
                        </w:rPr>
                        <w:t>:</w:t>
                      </w:r>
                    </w:p>
                    <w:p w14:paraId="6A027C99" w14:textId="77777777" w:rsidR="00A8799F" w:rsidRPr="00701DE3" w:rsidRDefault="00000000" w:rsidP="001105E2">
                      <w:pPr>
                        <w:rPr>
                          <w:rFonts w:ascii="Aptos" w:hAnsi="Aptos"/>
                          <w:b/>
                          <w:bCs/>
                          <w:color w:val="E36C0A" w:themeColor="accent6" w:themeShade="BF"/>
                          <w:sz w:val="28"/>
                          <w:szCs w:val="28"/>
                        </w:rPr>
                      </w:pPr>
                      <w:r w:rsidRPr="001105E2">
                        <w:rPr>
                          <w:rFonts w:ascii="Aptos" w:hAnsi="Aptos"/>
                        </w:rPr>
                        <w:t xml:space="preserve">A young person is doing A-Levels in </w:t>
                      </w:r>
                      <w:proofErr w:type="spellStart"/>
                      <w:r w:rsidRPr="001105E2">
                        <w:rPr>
                          <w:rFonts w:ascii="Aptos" w:hAnsi="Aptos"/>
                        </w:rPr>
                        <w:t>Maths</w:t>
                      </w:r>
                      <w:proofErr w:type="spellEnd"/>
                      <w:r w:rsidRPr="001105E2">
                        <w:rPr>
                          <w:rFonts w:ascii="Aptos" w:hAnsi="Aptos"/>
                        </w:rPr>
                        <w:t>, Physics and Geography and is interested in doing a Degree in Geology, Geography or Earth Sciences at university. Are there any relevant apprenticeship subjects that they can do at degree level?</w:t>
                      </w:r>
                    </w:p>
                    <w:p w14:paraId="7C72E22E" w14:textId="77777777" w:rsidR="00A8799F" w:rsidRPr="001105E2" w:rsidRDefault="00000000" w:rsidP="001105E2">
                      <w:pPr>
                        <w:rPr>
                          <w:rFonts w:ascii="Aptos" w:hAnsi="Aptos"/>
                        </w:rPr>
                      </w:pPr>
                      <w:r w:rsidRPr="001105E2">
                        <w:rPr>
                          <w:rFonts w:ascii="Aptos" w:hAnsi="Aptos"/>
                        </w:rPr>
                        <w:t xml:space="preserve">Yes, if you click on the ‘Apprenticeship search’ tab on the Institute for Apprenticeships homepage, this will allow you to </w:t>
                      </w:r>
                      <w:r w:rsidRPr="001105E2">
                        <w:rPr>
                          <w:rFonts w:ascii="Aptos" w:hAnsi="Aptos"/>
                          <w:b/>
                          <w:bCs/>
                        </w:rPr>
                        <w:t>‘SEARCH THE APPRENTICESHIPS’</w:t>
                      </w:r>
                      <w:r w:rsidRPr="001105E2">
                        <w:rPr>
                          <w:rFonts w:ascii="Aptos" w:hAnsi="Aptos"/>
                        </w:rPr>
                        <w:t>.</w:t>
                      </w:r>
                    </w:p>
                    <w:p w14:paraId="5E5BEE6D" w14:textId="77777777" w:rsidR="0014377A" w:rsidRDefault="00000000" w:rsidP="001105E2">
                      <w:pPr>
                        <w:rPr>
                          <w:rFonts w:ascii="Aptos" w:hAnsi="Aptos"/>
                        </w:rPr>
                      </w:pPr>
                      <w:r w:rsidRPr="001105E2">
                        <w:rPr>
                          <w:rFonts w:ascii="Aptos" w:hAnsi="Aptos"/>
                        </w:rPr>
                        <w:t xml:space="preserve">On the left-hand side of the page as shown below, there is a list of </w:t>
                      </w:r>
                      <w:proofErr w:type="gramStart"/>
                      <w:r w:rsidRPr="001105E2">
                        <w:rPr>
                          <w:rFonts w:ascii="Aptos" w:hAnsi="Aptos"/>
                        </w:rPr>
                        <w:t>route</w:t>
                      </w:r>
                      <w:proofErr w:type="gramEnd"/>
                      <w:r w:rsidRPr="001105E2">
                        <w:rPr>
                          <w:rFonts w:ascii="Aptos" w:hAnsi="Aptos"/>
                        </w:rPr>
                        <w:t xml:space="preserve">(s) where you can explore and filter relevant apprenticeship standards by selecting the route(s) and then the standards within that route that best fit the young person’s A-Level subjects. </w:t>
                      </w:r>
                    </w:p>
                    <w:p w14:paraId="07D6C536" w14:textId="77777777" w:rsidR="00A8799F" w:rsidRPr="0014377A" w:rsidRDefault="00000000" w:rsidP="001105E2">
                      <w:pPr>
                        <w:rPr>
                          <w:rFonts w:ascii="Aptos" w:hAnsi="Aptos"/>
                          <w:b/>
                          <w:bCs/>
                        </w:rPr>
                      </w:pPr>
                      <w:r w:rsidRPr="0014377A">
                        <w:rPr>
                          <w:rFonts w:ascii="Aptos" w:hAnsi="Aptos"/>
                          <w:b/>
                          <w:bCs/>
                        </w:rPr>
                        <w:t>Suggested routes include:</w:t>
                      </w:r>
                    </w:p>
                    <w:p w14:paraId="55585486" w14:textId="77777777" w:rsidR="001105E2" w:rsidRPr="001105E2" w:rsidRDefault="00000000" w:rsidP="001105E2">
                      <w:pPr>
                        <w:rPr>
                          <w:rFonts w:ascii="Aptos" w:hAnsi="Aptos"/>
                        </w:rPr>
                      </w:pPr>
                      <w:r w:rsidRPr="00701DE3">
                        <w:rPr>
                          <w:rFonts w:ascii="Aptos" w:hAnsi="Aptos"/>
                          <w:b/>
                          <w:bCs/>
                        </w:rPr>
                        <w:t>A)</w:t>
                      </w:r>
                      <w:r>
                        <w:rPr>
                          <w:rFonts w:ascii="Aptos" w:hAnsi="Aptos"/>
                        </w:rPr>
                        <w:t xml:space="preserve"> </w:t>
                      </w:r>
                      <w:r w:rsidR="00A8799F" w:rsidRPr="001105E2">
                        <w:rPr>
                          <w:rFonts w:ascii="Aptos" w:hAnsi="Aptos"/>
                        </w:rPr>
                        <w:t>Engineering and manufacturing</w:t>
                      </w:r>
                    </w:p>
                    <w:p w14:paraId="38AF8374" w14:textId="77777777" w:rsidR="00A8799F" w:rsidRPr="001105E2" w:rsidRDefault="00000000" w:rsidP="001105E2">
                      <w:pPr>
                        <w:rPr>
                          <w:rFonts w:ascii="Aptos" w:hAnsi="Aptos"/>
                        </w:rPr>
                      </w:pPr>
                      <w:r w:rsidRPr="00701DE3">
                        <w:rPr>
                          <w:rFonts w:ascii="Aptos" w:hAnsi="Aptos"/>
                          <w:b/>
                          <w:bCs/>
                        </w:rPr>
                        <w:t>B)</w:t>
                      </w:r>
                      <w:r>
                        <w:rPr>
                          <w:rFonts w:ascii="Aptos" w:hAnsi="Aptos"/>
                        </w:rPr>
                        <w:t xml:space="preserve"> </w:t>
                      </w:r>
                      <w:r w:rsidRPr="001105E2">
                        <w:rPr>
                          <w:rFonts w:ascii="Aptos" w:hAnsi="Aptos"/>
                        </w:rPr>
                        <w:t>Agricultural, environmental and animal care</w:t>
                      </w:r>
                    </w:p>
                    <w:p w14:paraId="4052CCC3" w14:textId="77777777" w:rsidR="001105E2" w:rsidRPr="001105E2" w:rsidRDefault="00000000" w:rsidP="001105E2">
                      <w:pPr>
                        <w:rPr>
                          <w:rFonts w:ascii="Aptos" w:hAnsi="Aptos"/>
                        </w:rPr>
                      </w:pPr>
                      <w:r w:rsidRPr="001105E2">
                        <w:rPr>
                          <w:rFonts w:ascii="Aptos" w:hAnsi="Aptos"/>
                        </w:rPr>
                        <w:t>Within these routes, the following apprenticeship standards may be relevant:</w:t>
                      </w:r>
                    </w:p>
                    <w:p w14:paraId="43862397" w14:textId="77777777" w:rsidR="00A8799F" w:rsidRPr="001105E2" w:rsidRDefault="00000000" w:rsidP="001105E2">
                      <w:pPr>
                        <w:rPr>
                          <w:rFonts w:ascii="Aptos" w:hAnsi="Aptos"/>
                        </w:rPr>
                      </w:pPr>
                      <w:r w:rsidRPr="00701DE3">
                        <w:rPr>
                          <w:rFonts w:ascii="Aptos" w:hAnsi="Aptos"/>
                          <w:b/>
                          <w:bCs/>
                        </w:rPr>
                        <w:t>A)</w:t>
                      </w:r>
                      <w:r>
                        <w:rPr>
                          <w:rFonts w:ascii="Aptos" w:hAnsi="Aptos"/>
                        </w:rPr>
                        <w:t xml:space="preserve"> </w:t>
                      </w:r>
                      <w:r w:rsidRPr="001105E2">
                        <w:rPr>
                          <w:rFonts w:ascii="Aptos" w:hAnsi="Aptos"/>
                        </w:rPr>
                        <w:t>Civil Engineer (Degree)</w:t>
                      </w:r>
                    </w:p>
                    <w:p w14:paraId="0C102E07" w14:textId="77777777" w:rsidR="00A8799F" w:rsidRPr="001105E2" w:rsidRDefault="00000000" w:rsidP="001105E2">
                      <w:pPr>
                        <w:rPr>
                          <w:rFonts w:ascii="Aptos" w:hAnsi="Aptos"/>
                        </w:rPr>
                      </w:pPr>
                      <w:r w:rsidRPr="00701DE3">
                        <w:rPr>
                          <w:rFonts w:ascii="Aptos" w:hAnsi="Aptos"/>
                          <w:b/>
                          <w:bCs/>
                        </w:rPr>
                        <w:t>B)</w:t>
                      </w:r>
                      <w:r>
                        <w:rPr>
                          <w:rFonts w:ascii="Aptos" w:hAnsi="Aptos"/>
                        </w:rPr>
                        <w:t xml:space="preserve"> </w:t>
                      </w:r>
                      <w:r w:rsidRPr="001105E2">
                        <w:rPr>
                          <w:rFonts w:ascii="Aptos" w:hAnsi="Aptos"/>
                        </w:rPr>
                        <w:t>Ecologist (Degree)</w:t>
                      </w:r>
                    </w:p>
                    <w:p w14:paraId="63C271AC" w14:textId="77777777" w:rsidR="00A8799F" w:rsidRPr="001105E2" w:rsidRDefault="00000000" w:rsidP="001105E2">
                      <w:pPr>
                        <w:rPr>
                          <w:rFonts w:ascii="Aptos" w:hAnsi="Aptos"/>
                        </w:rPr>
                      </w:pPr>
                      <w:r w:rsidRPr="00701DE3">
                        <w:rPr>
                          <w:rFonts w:ascii="Aptos" w:hAnsi="Aptos"/>
                          <w:b/>
                          <w:bCs/>
                        </w:rPr>
                        <w:t>C)</w:t>
                      </w:r>
                      <w:r>
                        <w:rPr>
                          <w:rFonts w:ascii="Aptos" w:hAnsi="Aptos"/>
                        </w:rPr>
                        <w:t xml:space="preserve"> </w:t>
                      </w:r>
                      <w:r w:rsidRPr="001105E2">
                        <w:rPr>
                          <w:rFonts w:ascii="Aptos" w:hAnsi="Aptos"/>
                        </w:rPr>
                        <w:t>Environmental Practitioner (Degree)</w:t>
                      </w:r>
                    </w:p>
                    <w:p w14:paraId="358FB6FD" w14:textId="77777777" w:rsidR="00A8799F" w:rsidRDefault="00A8799F" w:rsidP="00A8799F"/>
                  </w:txbxContent>
                </v:textbox>
                <w10:anchorlock/>
              </v:shape>
            </w:pict>
          </mc:Fallback>
        </mc:AlternateContent>
      </w:r>
      <w:r>
        <w:rPr>
          <w:rFonts w:ascii="Aptos" w:hAnsi="Aptos"/>
          <w:noProof/>
        </w:rPr>
        <mc:AlternateContent>
          <mc:Choice Requires="wps">
            <w:drawing>
              <wp:inline distT="0" distB="0" distL="0" distR="0" wp14:anchorId="703FDF12" wp14:editId="5D5DAD6C">
                <wp:extent cx="3059430" cy="2484000"/>
                <wp:effectExtent l="0" t="0" r="26670" b="12065"/>
                <wp:docPr id="1662471768" name="Text Box 1"/>
                <wp:cNvGraphicFramePr/>
                <a:graphic xmlns:a="http://schemas.openxmlformats.org/drawingml/2006/main">
                  <a:graphicData uri="http://schemas.microsoft.com/office/word/2010/wordprocessingShape">
                    <wps:wsp>
                      <wps:cNvSpPr txBox="1"/>
                      <wps:spPr>
                        <a:xfrm>
                          <a:off x="0" y="0"/>
                          <a:ext cx="3059430" cy="2484000"/>
                        </a:xfrm>
                        <a:prstGeom prst="rect">
                          <a:avLst/>
                        </a:prstGeom>
                        <a:solidFill>
                          <a:sysClr val="window" lastClr="FFFFFF"/>
                        </a:solidFill>
                        <a:ln w="19050">
                          <a:solidFill>
                            <a:srgbClr val="F79646">
                              <a:lumMod val="75000"/>
                            </a:srgbClr>
                          </a:solidFill>
                          <a:prstDash val="sysDash"/>
                        </a:ln>
                      </wps:spPr>
                      <wps:txbx>
                        <w:txbxContent>
                          <w:p w14:paraId="780245EF" w14:textId="77777777" w:rsidR="00A8799F" w:rsidRPr="003808F9" w:rsidRDefault="00000000" w:rsidP="00A8799F">
                            <w:pPr>
                              <w:pStyle w:val="NoSpacing"/>
                              <w:rPr>
                                <w:rFonts w:ascii="Aptos" w:hAnsi="Aptos"/>
                                <w:b/>
                                <w:bCs/>
                                <w:color w:val="E36C0A" w:themeColor="accent6" w:themeShade="BF"/>
                                <w:sz w:val="28"/>
                                <w:szCs w:val="28"/>
                              </w:rPr>
                            </w:pPr>
                            <w:r w:rsidRPr="003808F9">
                              <w:rPr>
                                <w:rFonts w:ascii="Aptos" w:hAnsi="Aptos"/>
                                <w:b/>
                                <w:bCs/>
                                <w:color w:val="E36C0A" w:themeColor="accent6" w:themeShade="BF"/>
                                <w:sz w:val="28"/>
                                <w:szCs w:val="28"/>
                              </w:rPr>
                              <w:t>How does a young person identify an apprenticeship subject that may be relevant for them?</w:t>
                            </w:r>
                          </w:p>
                          <w:p w14:paraId="0A41E062" w14:textId="77777777" w:rsidR="00A8799F" w:rsidRPr="004C7B94" w:rsidRDefault="00A8799F" w:rsidP="00A8799F">
                            <w:pPr>
                              <w:pStyle w:val="NoSpacing"/>
                              <w:rPr>
                                <w:rFonts w:ascii="Aptos" w:hAnsi="Aptos"/>
                                <w:sz w:val="20"/>
                                <w:szCs w:val="20"/>
                              </w:rPr>
                            </w:pPr>
                          </w:p>
                          <w:p w14:paraId="1C49BB23" w14:textId="77777777" w:rsidR="00A8799F" w:rsidRDefault="00000000" w:rsidP="00A8799F">
                            <w:pPr>
                              <w:pStyle w:val="NoSpacing"/>
                              <w:rPr>
                                <w:rFonts w:ascii="Aptos" w:hAnsi="Aptos"/>
                                <w:sz w:val="24"/>
                                <w:szCs w:val="24"/>
                              </w:rPr>
                            </w:pPr>
                            <w:r w:rsidRPr="004C7B94">
                              <w:rPr>
                                <w:rFonts w:ascii="Aptos" w:hAnsi="Aptos"/>
                                <w:sz w:val="24"/>
                                <w:szCs w:val="24"/>
                              </w:rPr>
                              <w:t>On the Institute for Apprenticeships website</w:t>
                            </w:r>
                            <w:r w:rsidR="0014377A">
                              <w:rPr>
                                <w:rFonts w:ascii="Aptos" w:hAnsi="Aptos"/>
                                <w:sz w:val="24"/>
                                <w:szCs w:val="24"/>
                              </w:rPr>
                              <w:t xml:space="preserve"> below</w:t>
                            </w:r>
                            <w:r w:rsidRPr="004C7B94">
                              <w:rPr>
                                <w:rFonts w:ascii="Aptos" w:hAnsi="Aptos"/>
                                <w:sz w:val="24"/>
                                <w:szCs w:val="24"/>
                              </w:rPr>
                              <w:t>, you can search for an apprenticeship standard by title, keyword or route(s) to find what you are looking for. There are currently nearly 900 apprenticeship standards available:</w:t>
                            </w:r>
                          </w:p>
                          <w:p w14:paraId="539CF5A5" w14:textId="77777777" w:rsidR="001105E2" w:rsidRDefault="001105E2" w:rsidP="00A8799F">
                            <w:pPr>
                              <w:pStyle w:val="NoSpacing"/>
                              <w:rPr>
                                <w:rFonts w:ascii="Aptos" w:hAnsi="Aptos"/>
                                <w:sz w:val="24"/>
                                <w:szCs w:val="24"/>
                              </w:rPr>
                            </w:pPr>
                          </w:p>
                          <w:p w14:paraId="4788A32B" w14:textId="77777777" w:rsidR="001105E2" w:rsidRPr="004C7B94" w:rsidRDefault="00000000" w:rsidP="00A8799F">
                            <w:pPr>
                              <w:pStyle w:val="NoSpacing"/>
                              <w:rPr>
                                <w:rFonts w:ascii="Aptos" w:hAnsi="Aptos"/>
                                <w:sz w:val="24"/>
                                <w:szCs w:val="24"/>
                              </w:rPr>
                            </w:pPr>
                            <w:hyperlink r:id="rId18" w:history="1">
                              <w:r w:rsidRPr="001105E2">
                                <w:rPr>
                                  <w:rStyle w:val="Hyperlink"/>
                                  <w:rFonts w:ascii="Aptos" w:hAnsi="Aptos"/>
                                  <w:sz w:val="24"/>
                                  <w:szCs w:val="24"/>
                                </w:rPr>
                                <w:t>Apprenticeship standards</w:t>
                              </w:r>
                            </w:hyperlink>
                          </w:p>
                          <w:p w14:paraId="5FE8757F" w14:textId="77777777" w:rsidR="00A8799F" w:rsidRPr="004C7B94" w:rsidRDefault="00A8799F" w:rsidP="00A8799F">
                            <w:pPr>
                              <w:pStyle w:val="NoSpacing"/>
                              <w:rPr>
                                <w:rFonts w:ascii="Aptos" w:hAnsi="Aptos"/>
                                <w:sz w:val="24"/>
                                <w:szCs w:val="24"/>
                              </w:rPr>
                            </w:pPr>
                          </w:p>
                          <w:p w14:paraId="73F070E9" w14:textId="77777777" w:rsidR="00A8799F" w:rsidRDefault="00A8799F" w:rsidP="00A8799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703FDF12" id="_x0000_s1048" type="#_x0000_t202" style="width:240.9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" fillcolor="window" strokecolor="#e46c0a" strokeweight="1.5pt">
                <v:stroke dashstyle="3 1"/>
                <v:textbox>
                  <w:txbxContent>
                    <w:p w14:paraId="780245EF" w14:textId="77777777" w:rsidR="00A8799F" w:rsidRPr="003808F9" w:rsidRDefault="00000000" w:rsidP="00A8799F">
                      <w:pPr>
                        <w:pStyle w:val="NoSpacing"/>
                        <w:rPr>
                          <w:rFonts w:ascii="Aptos" w:hAnsi="Aptos"/>
                          <w:b/>
                          <w:bCs/>
                          <w:color w:val="E36C0A" w:themeColor="accent6" w:themeShade="BF"/>
                          <w:sz w:val="28"/>
                          <w:szCs w:val="28"/>
                        </w:rPr>
                      </w:pPr>
                      <w:r w:rsidRPr="003808F9">
                        <w:rPr>
                          <w:rFonts w:ascii="Aptos" w:hAnsi="Aptos"/>
                          <w:b/>
                          <w:bCs/>
                          <w:color w:val="E36C0A" w:themeColor="accent6" w:themeShade="BF"/>
                          <w:sz w:val="28"/>
                          <w:szCs w:val="28"/>
                        </w:rPr>
                        <w:t>How does a young person identify an apprenticeship subject that may be relevant for them?</w:t>
                      </w:r>
                    </w:p>
                    <w:p w14:paraId="0A41E062" w14:textId="77777777" w:rsidR="00A8799F" w:rsidRPr="004C7B94" w:rsidRDefault="00A8799F" w:rsidP="00A8799F">
                      <w:pPr>
                        <w:pStyle w:val="NoSpacing"/>
                        <w:rPr>
                          <w:rFonts w:ascii="Aptos" w:hAnsi="Aptos"/>
                          <w:sz w:val="20"/>
                          <w:szCs w:val="20"/>
                        </w:rPr>
                      </w:pPr>
                    </w:p>
                    <w:p w14:paraId="1C49BB23" w14:textId="77777777" w:rsidR="00A8799F" w:rsidRDefault="00000000" w:rsidP="00A8799F">
                      <w:pPr>
                        <w:pStyle w:val="NoSpacing"/>
                        <w:rPr>
                          <w:rFonts w:ascii="Aptos" w:hAnsi="Aptos"/>
                          <w:sz w:val="24"/>
                          <w:szCs w:val="24"/>
                        </w:rPr>
                      </w:pPr>
                      <w:r w:rsidRPr="004C7B94">
                        <w:rPr>
                          <w:rFonts w:ascii="Aptos" w:hAnsi="Aptos"/>
                          <w:sz w:val="24"/>
                          <w:szCs w:val="24"/>
                        </w:rPr>
                        <w:t>On the Institute for Apprenticeships website</w:t>
                      </w:r>
                      <w:r w:rsidR="0014377A">
                        <w:rPr>
                          <w:rFonts w:ascii="Aptos" w:hAnsi="Aptos"/>
                          <w:sz w:val="24"/>
                          <w:szCs w:val="24"/>
                        </w:rPr>
                        <w:t xml:space="preserve"> below</w:t>
                      </w:r>
                      <w:r w:rsidRPr="004C7B94">
                        <w:rPr>
                          <w:rFonts w:ascii="Aptos" w:hAnsi="Aptos"/>
                          <w:sz w:val="24"/>
                          <w:szCs w:val="24"/>
                        </w:rPr>
                        <w:t>, you can search for an apprenticeship standard by title, keyword or route(s) to find what you are looking for. There are currently nearly 900 apprenticeship standards available:</w:t>
                      </w:r>
                    </w:p>
                    <w:p w14:paraId="539CF5A5" w14:textId="77777777" w:rsidR="001105E2" w:rsidRDefault="001105E2" w:rsidP="00A8799F">
                      <w:pPr>
                        <w:pStyle w:val="NoSpacing"/>
                        <w:rPr>
                          <w:rFonts w:ascii="Aptos" w:hAnsi="Aptos"/>
                          <w:sz w:val="24"/>
                          <w:szCs w:val="24"/>
                        </w:rPr>
                      </w:pPr>
                    </w:p>
                    <w:p w14:paraId="4788A32B" w14:textId="77777777" w:rsidR="001105E2" w:rsidRPr="004C7B94" w:rsidRDefault="00000000" w:rsidP="00A8799F">
                      <w:pPr>
                        <w:pStyle w:val="NoSpacing"/>
                        <w:rPr>
                          <w:rFonts w:ascii="Aptos" w:hAnsi="Aptos"/>
                          <w:sz w:val="24"/>
                          <w:szCs w:val="24"/>
                        </w:rPr>
                      </w:pPr>
                      <w:hyperlink r:id="rId19" w:history="1">
                        <w:r w:rsidRPr="001105E2">
                          <w:rPr>
                            <w:rStyle w:val="Hyperlink"/>
                            <w:rFonts w:ascii="Aptos" w:hAnsi="Aptos"/>
                            <w:sz w:val="24"/>
                            <w:szCs w:val="24"/>
                          </w:rPr>
                          <w:t>Apprenticeship standards</w:t>
                        </w:r>
                      </w:hyperlink>
                    </w:p>
                    <w:p w14:paraId="5FE8757F" w14:textId="77777777" w:rsidR="00A8799F" w:rsidRPr="004C7B94" w:rsidRDefault="00A8799F" w:rsidP="00A8799F">
                      <w:pPr>
                        <w:pStyle w:val="NoSpacing"/>
                        <w:rPr>
                          <w:rFonts w:ascii="Aptos" w:hAnsi="Aptos"/>
                          <w:sz w:val="24"/>
                          <w:szCs w:val="24"/>
                        </w:rPr>
                      </w:pPr>
                    </w:p>
                    <w:p w14:paraId="73F070E9" w14:textId="77777777" w:rsidR="00A8799F" w:rsidRDefault="00A8799F" w:rsidP="00A8799F"/>
                  </w:txbxContent>
                </v:textbox>
                <w10:anchorlock/>
              </v:shape>
            </w:pict>
          </mc:Fallback>
        </mc:AlternateContent>
      </w:r>
    </w:p>
    <w:p w14:paraId="48881022" w14:textId="77777777" w:rsidR="003803BF" w:rsidRPr="004C7B94" w:rsidRDefault="003803BF" w:rsidP="0014446A">
      <w:pPr>
        <w:rPr>
          <w:rFonts w:ascii="Aptos" w:eastAsia="Calibri" w:hAnsi="Aptos"/>
          <w:sz w:val="20"/>
          <w:szCs w:val="20"/>
          <w:lang w:val="en-GB"/>
        </w:rPr>
      </w:pPr>
    </w:p>
    <w:p w14:paraId="26DFBE39" w14:textId="77777777" w:rsidR="00B420FA" w:rsidRDefault="00B420FA" w:rsidP="0014446A">
      <w:pPr>
        <w:rPr>
          <w:rFonts w:ascii="Aptos" w:eastAsia="Calibri" w:hAnsi="Aptos"/>
          <w:sz w:val="20"/>
          <w:szCs w:val="20"/>
          <w:lang w:val="en-GB"/>
        </w:rPr>
      </w:pPr>
    </w:p>
    <w:p w14:paraId="70914A53" w14:textId="77777777" w:rsidR="00B420FA" w:rsidRDefault="00000000" w:rsidP="0014446A">
      <w:pPr>
        <w:rPr>
          <w:rFonts w:ascii="Aptos" w:eastAsia="Calibri" w:hAnsi="Aptos"/>
          <w:sz w:val="20"/>
          <w:szCs w:val="20"/>
          <w:lang w:val="en-GB"/>
        </w:rPr>
      </w:pPr>
      <w:r>
        <w:rPr>
          <w:rFonts w:ascii="Aptos" w:hAnsi="Aptos"/>
          <w:noProof/>
        </w:rPr>
        <w:lastRenderedPageBreak/>
        <mc:AlternateContent>
          <mc:Choice Requires="wps">
            <w:drawing>
              <wp:inline distT="0" distB="0" distL="0" distR="0" wp14:anchorId="6DD2FA0C" wp14:editId="51CF9B30">
                <wp:extent cx="3059430" cy="3096000"/>
                <wp:effectExtent l="0" t="0" r="26670" b="28575"/>
                <wp:docPr id="401639857" name="Text Box 1"/>
                <wp:cNvGraphicFramePr/>
                <a:graphic xmlns:a="http://schemas.openxmlformats.org/drawingml/2006/main">
                  <a:graphicData uri="http://schemas.microsoft.com/office/word/2010/wordprocessingShape">
                    <wps:wsp>
                      <wps:cNvSpPr txBox="1"/>
                      <wps:spPr>
                        <a:xfrm>
                          <a:off x="0" y="0"/>
                          <a:ext cx="3059430" cy="3096000"/>
                        </a:xfrm>
                        <a:prstGeom prst="rect">
                          <a:avLst/>
                        </a:prstGeom>
                        <a:solidFill>
                          <a:sysClr val="window" lastClr="FFFFFF"/>
                        </a:solidFill>
                        <a:ln w="19050">
                          <a:solidFill>
                            <a:srgbClr val="F79646">
                              <a:lumMod val="75000"/>
                            </a:srgbClr>
                          </a:solidFill>
                          <a:prstDash val="sysDash"/>
                        </a:ln>
                      </wps:spPr>
                      <wps:txbx>
                        <w:txbxContent>
                          <w:p w14:paraId="3053C4D4" w14:textId="77777777" w:rsidR="001105E2" w:rsidRPr="0014377A" w:rsidRDefault="00000000" w:rsidP="0014377A">
                            <w:pPr>
                              <w:rPr>
                                <w:rFonts w:ascii="Aptos" w:hAnsi="Aptos"/>
                                <w:b/>
                                <w:bCs/>
                                <w:color w:val="E36C0A" w:themeColor="accent6" w:themeShade="BF"/>
                                <w:sz w:val="28"/>
                                <w:szCs w:val="28"/>
                              </w:rPr>
                            </w:pPr>
                            <w:r w:rsidRPr="0014377A">
                              <w:rPr>
                                <w:rFonts w:ascii="Aptos" w:hAnsi="Aptos"/>
                                <w:b/>
                                <w:bCs/>
                                <w:color w:val="E36C0A" w:themeColor="accent6" w:themeShade="BF"/>
                                <w:sz w:val="28"/>
                                <w:szCs w:val="28"/>
                              </w:rPr>
                              <w:t>Example 2:</w:t>
                            </w:r>
                          </w:p>
                          <w:p w14:paraId="18B2C033" w14:textId="77777777" w:rsidR="0014377A" w:rsidRPr="0014377A" w:rsidRDefault="00000000" w:rsidP="0014377A">
                            <w:pPr>
                              <w:rPr>
                                <w:rFonts w:ascii="Aptos" w:hAnsi="Aptos"/>
                              </w:rPr>
                            </w:pPr>
                            <w:r w:rsidRPr="0014377A">
                              <w:rPr>
                                <w:rFonts w:ascii="Aptos" w:hAnsi="Aptos"/>
                              </w:rPr>
                              <w:t xml:space="preserve">A young person is interested in a career in Pharmacy and has just left school with 5 GCSEs which include </w:t>
                            </w:r>
                            <w:proofErr w:type="spellStart"/>
                            <w:r w:rsidRPr="0014377A">
                              <w:rPr>
                                <w:rFonts w:ascii="Aptos" w:hAnsi="Aptos"/>
                              </w:rPr>
                              <w:t>Maths</w:t>
                            </w:r>
                            <w:proofErr w:type="spellEnd"/>
                            <w:r w:rsidRPr="0014377A">
                              <w:rPr>
                                <w:rFonts w:ascii="Aptos" w:hAnsi="Aptos"/>
                              </w:rPr>
                              <w:t xml:space="preserve"> and English Language at Grade 4. Can they do an apprenticeship in this subject area?</w:t>
                            </w:r>
                          </w:p>
                          <w:p w14:paraId="1C842D6F" w14:textId="77777777" w:rsidR="0014377A" w:rsidRPr="0014377A" w:rsidRDefault="00000000" w:rsidP="0014377A">
                            <w:pPr>
                              <w:rPr>
                                <w:rFonts w:ascii="Aptos" w:hAnsi="Aptos"/>
                              </w:rPr>
                            </w:pPr>
                            <w:r w:rsidRPr="0014377A">
                              <w:rPr>
                                <w:rFonts w:ascii="Aptos" w:hAnsi="Aptos"/>
                              </w:rPr>
                              <w:t>Yes, if there are currently any vacancies with the NHS then they can search for these by registering for an account with NHS Jobs or visiting the government website below:</w:t>
                            </w:r>
                          </w:p>
                          <w:p w14:paraId="15CFCB0D" w14:textId="77777777" w:rsidR="001105E2" w:rsidRPr="0014377A" w:rsidRDefault="00000000" w:rsidP="001105E2">
                            <w:pPr>
                              <w:rPr>
                                <w:rFonts w:ascii="Aptos" w:hAnsi="Aptos"/>
                              </w:rPr>
                            </w:pPr>
                            <w:hyperlink w:history="1">
                              <w:r w:rsidR="0014377A" w:rsidRPr="0014377A">
                                <w:rPr>
                                  <w:rStyle w:val="Hyperlink"/>
                                  <w:rFonts w:ascii="Aptos" w:hAnsi="Aptos"/>
                                </w:rPr>
                                <w:t>Find an apprenticeship</w:t>
                              </w:r>
                            </w:hyperlink>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6DD2FA0C" id="_x0000_s1049" type="#_x0000_t202" style="width:240.9pt;height:2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" fillcolor="window" strokecolor="#e46c0a" strokeweight="1.5pt">
                <v:stroke dashstyle="3 1"/>
                <v:textbox>
                  <w:txbxContent>
                    <w:p w14:paraId="3053C4D4" w14:textId="77777777" w:rsidR="001105E2" w:rsidRPr="0014377A" w:rsidRDefault="00000000" w:rsidP="0014377A">
                      <w:pPr>
                        <w:rPr>
                          <w:rFonts w:ascii="Aptos" w:hAnsi="Aptos"/>
                          <w:b/>
                          <w:bCs/>
                          <w:color w:val="E36C0A" w:themeColor="accent6" w:themeShade="BF"/>
                          <w:sz w:val="28"/>
                          <w:szCs w:val="28"/>
                        </w:rPr>
                      </w:pPr>
                      <w:r w:rsidRPr="0014377A">
                        <w:rPr>
                          <w:rFonts w:ascii="Aptos" w:hAnsi="Aptos"/>
                          <w:b/>
                          <w:bCs/>
                          <w:color w:val="E36C0A" w:themeColor="accent6" w:themeShade="BF"/>
                          <w:sz w:val="28"/>
                          <w:szCs w:val="28"/>
                        </w:rPr>
                        <w:t>Example 2:</w:t>
                      </w:r>
                    </w:p>
                    <w:p w14:paraId="18B2C033" w14:textId="77777777" w:rsidR="0014377A" w:rsidRPr="0014377A" w:rsidRDefault="00000000" w:rsidP="0014377A">
                      <w:pPr>
                        <w:rPr>
                          <w:rFonts w:ascii="Aptos" w:hAnsi="Aptos"/>
                        </w:rPr>
                      </w:pPr>
                      <w:r w:rsidRPr="0014377A">
                        <w:rPr>
                          <w:rFonts w:ascii="Aptos" w:hAnsi="Aptos"/>
                        </w:rPr>
                        <w:t xml:space="preserve">A young person is interested in a career in Pharmacy and has just left school with 5 GCSEs which include </w:t>
                      </w:r>
                      <w:proofErr w:type="spellStart"/>
                      <w:r w:rsidRPr="0014377A">
                        <w:rPr>
                          <w:rFonts w:ascii="Aptos" w:hAnsi="Aptos"/>
                        </w:rPr>
                        <w:t>Maths</w:t>
                      </w:r>
                      <w:proofErr w:type="spellEnd"/>
                      <w:r w:rsidRPr="0014377A">
                        <w:rPr>
                          <w:rFonts w:ascii="Aptos" w:hAnsi="Aptos"/>
                        </w:rPr>
                        <w:t xml:space="preserve"> and English Language at Grade 4. Can they do an apprenticeship in this subject area?</w:t>
                      </w:r>
                    </w:p>
                    <w:p w14:paraId="1C842D6F" w14:textId="77777777" w:rsidR="0014377A" w:rsidRPr="0014377A" w:rsidRDefault="00000000" w:rsidP="0014377A">
                      <w:pPr>
                        <w:rPr>
                          <w:rFonts w:ascii="Aptos" w:hAnsi="Aptos"/>
                        </w:rPr>
                      </w:pPr>
                      <w:r w:rsidRPr="0014377A">
                        <w:rPr>
                          <w:rFonts w:ascii="Aptos" w:hAnsi="Aptos"/>
                        </w:rPr>
                        <w:t>Yes, if there are currently any vacancies with the NHS then they can search for these by registering for an account with NHS Jobs or visiting the government website below:</w:t>
                      </w:r>
                    </w:p>
                    <w:p w14:paraId="15CFCB0D" w14:textId="77777777" w:rsidR="001105E2" w:rsidRPr="0014377A" w:rsidRDefault="00000000" w:rsidP="001105E2">
                      <w:pPr>
                        <w:rPr>
                          <w:rFonts w:ascii="Aptos" w:hAnsi="Aptos"/>
                        </w:rPr>
                      </w:pPr>
                      <w:hyperlink w:history="1">
                        <w:r w:rsidR="0014377A" w:rsidRPr="0014377A">
                          <w:rPr>
                            <w:rStyle w:val="Hyperlink"/>
                            <w:rFonts w:ascii="Aptos" w:hAnsi="Aptos"/>
                          </w:rPr>
                          <w:t>Find an apprenticeship</w:t>
                        </w:r>
                      </w:hyperlink>
                    </w:p>
                  </w:txbxContent>
                </v:textbox>
                <w10:anchorlock/>
              </v:shape>
            </w:pict>
          </mc:Fallback>
        </mc:AlternateContent>
      </w:r>
    </w:p>
    <w:p w14:paraId="10DD4625" w14:textId="77777777" w:rsidR="00B420FA" w:rsidRDefault="00B420FA" w:rsidP="0014446A">
      <w:pPr>
        <w:rPr>
          <w:rFonts w:ascii="Aptos" w:eastAsia="Calibri" w:hAnsi="Aptos"/>
          <w:sz w:val="20"/>
          <w:szCs w:val="20"/>
          <w:lang w:val="en-GB"/>
        </w:rPr>
      </w:pPr>
    </w:p>
    <w:p w14:paraId="13D8B3D0" w14:textId="77777777" w:rsidR="00B420FA" w:rsidRDefault="00B420FA" w:rsidP="0014446A">
      <w:pPr>
        <w:rPr>
          <w:rFonts w:ascii="Aptos" w:eastAsia="Calibri" w:hAnsi="Aptos"/>
          <w:sz w:val="20"/>
          <w:szCs w:val="20"/>
          <w:lang w:val="en-GB"/>
        </w:rPr>
      </w:pPr>
    </w:p>
    <w:p w14:paraId="7B76F924" w14:textId="77777777" w:rsidR="00B420FA" w:rsidRDefault="00B420FA" w:rsidP="0014446A">
      <w:pPr>
        <w:rPr>
          <w:rFonts w:ascii="Aptos" w:eastAsia="Calibri" w:hAnsi="Aptos"/>
          <w:sz w:val="20"/>
          <w:szCs w:val="20"/>
          <w:lang w:val="en-GB"/>
        </w:rPr>
      </w:pPr>
    </w:p>
    <w:p w14:paraId="1E40DE54" w14:textId="77777777" w:rsidR="00B420FA" w:rsidRDefault="00B420FA" w:rsidP="0014446A">
      <w:pPr>
        <w:rPr>
          <w:rFonts w:ascii="Aptos" w:eastAsia="Calibri" w:hAnsi="Aptos"/>
          <w:sz w:val="20"/>
          <w:szCs w:val="20"/>
          <w:lang w:val="en-GB"/>
        </w:rPr>
      </w:pPr>
    </w:p>
    <w:p w14:paraId="399E06EC" w14:textId="77777777" w:rsidR="00B420FA" w:rsidRDefault="00B420FA" w:rsidP="0014446A">
      <w:pPr>
        <w:rPr>
          <w:rFonts w:ascii="Aptos" w:eastAsia="Calibri" w:hAnsi="Aptos"/>
          <w:sz w:val="20"/>
          <w:szCs w:val="20"/>
          <w:lang w:val="en-GB"/>
        </w:rPr>
      </w:pPr>
    </w:p>
    <w:p w14:paraId="7E7C4D5E" w14:textId="77777777" w:rsidR="00B420FA" w:rsidRDefault="00B420FA" w:rsidP="0014446A">
      <w:pPr>
        <w:rPr>
          <w:rFonts w:ascii="Aptos" w:eastAsia="Calibri" w:hAnsi="Aptos"/>
          <w:sz w:val="20"/>
          <w:szCs w:val="20"/>
          <w:lang w:val="en-GB"/>
        </w:rPr>
      </w:pPr>
    </w:p>
    <w:p w14:paraId="01B113DA" w14:textId="77777777" w:rsidR="00B420FA" w:rsidRDefault="00B420FA" w:rsidP="0014446A">
      <w:pPr>
        <w:rPr>
          <w:rFonts w:ascii="Aptos" w:eastAsia="Calibri" w:hAnsi="Aptos"/>
          <w:sz w:val="20"/>
          <w:szCs w:val="20"/>
          <w:lang w:val="en-GB"/>
        </w:rPr>
      </w:pPr>
    </w:p>
    <w:p w14:paraId="015339B0" w14:textId="77777777" w:rsidR="00B420FA" w:rsidRDefault="00B420FA" w:rsidP="0014446A">
      <w:pPr>
        <w:rPr>
          <w:rFonts w:ascii="Aptos" w:eastAsia="Calibri" w:hAnsi="Aptos"/>
          <w:sz w:val="20"/>
          <w:szCs w:val="20"/>
          <w:lang w:val="en-GB"/>
        </w:rPr>
      </w:pPr>
    </w:p>
    <w:p w14:paraId="70D8BDD9" w14:textId="77777777" w:rsidR="00B420FA" w:rsidRDefault="00B420FA" w:rsidP="0014446A">
      <w:pPr>
        <w:rPr>
          <w:rFonts w:ascii="Aptos" w:eastAsia="Calibri" w:hAnsi="Aptos"/>
          <w:sz w:val="20"/>
          <w:szCs w:val="20"/>
          <w:lang w:val="en-GB"/>
        </w:rPr>
      </w:pPr>
    </w:p>
    <w:p w14:paraId="45F82569" w14:textId="77777777" w:rsidR="00B420FA" w:rsidRDefault="00B420FA" w:rsidP="0014446A">
      <w:pPr>
        <w:rPr>
          <w:rFonts w:ascii="Aptos" w:eastAsia="Calibri" w:hAnsi="Aptos"/>
          <w:sz w:val="20"/>
          <w:szCs w:val="20"/>
          <w:lang w:val="en-GB"/>
        </w:rPr>
      </w:pPr>
    </w:p>
    <w:p w14:paraId="5BC0166B" w14:textId="77777777" w:rsidR="00B420FA" w:rsidRDefault="00B420FA" w:rsidP="0014446A">
      <w:pPr>
        <w:rPr>
          <w:rFonts w:ascii="Aptos" w:eastAsia="Calibri" w:hAnsi="Aptos"/>
          <w:sz w:val="20"/>
          <w:szCs w:val="20"/>
          <w:lang w:val="en-GB"/>
        </w:rPr>
      </w:pPr>
    </w:p>
    <w:p w14:paraId="7328E893" w14:textId="77777777" w:rsidR="00B420FA" w:rsidRDefault="00B420FA" w:rsidP="0014446A">
      <w:pPr>
        <w:rPr>
          <w:rFonts w:ascii="Aptos" w:eastAsia="Calibri" w:hAnsi="Aptos"/>
          <w:sz w:val="20"/>
          <w:szCs w:val="20"/>
          <w:lang w:val="en-GB"/>
        </w:rPr>
      </w:pPr>
    </w:p>
    <w:p w14:paraId="036F4A37" w14:textId="77777777" w:rsidR="00B420FA" w:rsidRDefault="00B420FA" w:rsidP="0014446A">
      <w:pPr>
        <w:rPr>
          <w:rFonts w:ascii="Aptos" w:eastAsia="Calibri" w:hAnsi="Aptos"/>
          <w:sz w:val="20"/>
          <w:szCs w:val="20"/>
          <w:lang w:val="en-GB"/>
        </w:rPr>
      </w:pPr>
    </w:p>
    <w:p w14:paraId="5F7EC85D" w14:textId="77777777" w:rsidR="00B420FA" w:rsidRDefault="00B420FA" w:rsidP="0014446A">
      <w:pPr>
        <w:rPr>
          <w:rFonts w:ascii="Aptos" w:eastAsia="Calibri" w:hAnsi="Aptos"/>
          <w:sz w:val="20"/>
          <w:szCs w:val="20"/>
          <w:lang w:val="en-GB"/>
        </w:rPr>
      </w:pPr>
    </w:p>
    <w:p w14:paraId="1DD99452" w14:textId="77777777" w:rsidR="00B420FA" w:rsidRDefault="00B420FA" w:rsidP="0014446A">
      <w:pPr>
        <w:rPr>
          <w:rFonts w:ascii="Aptos" w:eastAsia="Calibri" w:hAnsi="Aptos"/>
          <w:sz w:val="20"/>
          <w:szCs w:val="20"/>
          <w:lang w:val="en-GB"/>
        </w:rPr>
      </w:pPr>
    </w:p>
    <w:p w14:paraId="3F1BBCEB" w14:textId="77777777" w:rsidR="00B420FA" w:rsidRDefault="00B420FA" w:rsidP="0014446A">
      <w:pPr>
        <w:rPr>
          <w:rFonts w:ascii="Aptos" w:eastAsia="Calibri" w:hAnsi="Aptos"/>
          <w:sz w:val="20"/>
          <w:szCs w:val="20"/>
          <w:lang w:val="en-GB"/>
        </w:rPr>
      </w:pPr>
    </w:p>
    <w:p w14:paraId="262B66E1" w14:textId="77777777" w:rsidR="00E638A3" w:rsidRDefault="00E638A3" w:rsidP="0014446A">
      <w:pPr>
        <w:rPr>
          <w:rFonts w:ascii="Aptos" w:eastAsia="Calibri" w:hAnsi="Aptos"/>
          <w:sz w:val="20"/>
          <w:szCs w:val="20"/>
          <w:lang w:val="en-GB"/>
        </w:rPr>
      </w:pPr>
    </w:p>
    <w:p w14:paraId="6A16819B" w14:textId="77777777" w:rsidR="00E638A3" w:rsidRDefault="00E638A3" w:rsidP="0014446A">
      <w:pPr>
        <w:rPr>
          <w:rFonts w:ascii="Aptos" w:eastAsia="Calibri" w:hAnsi="Aptos"/>
          <w:sz w:val="20"/>
          <w:szCs w:val="20"/>
          <w:lang w:val="en-GB"/>
        </w:rPr>
      </w:pPr>
    </w:p>
    <w:p w14:paraId="7C76F62A" w14:textId="77777777" w:rsidR="00E638A3" w:rsidRDefault="00E638A3" w:rsidP="0014446A">
      <w:pPr>
        <w:rPr>
          <w:rFonts w:ascii="Aptos" w:eastAsia="Calibri" w:hAnsi="Aptos"/>
          <w:sz w:val="20"/>
          <w:szCs w:val="20"/>
          <w:lang w:val="en-GB"/>
        </w:rPr>
      </w:pPr>
    </w:p>
    <w:p w14:paraId="7ACEA7CF" w14:textId="77777777" w:rsidR="00E638A3" w:rsidRDefault="00E638A3" w:rsidP="0014446A">
      <w:pPr>
        <w:rPr>
          <w:rFonts w:ascii="Aptos" w:eastAsia="Calibri" w:hAnsi="Aptos"/>
          <w:sz w:val="20"/>
          <w:szCs w:val="20"/>
          <w:lang w:val="en-GB"/>
        </w:rPr>
      </w:pPr>
    </w:p>
    <w:p w14:paraId="6508A875" w14:textId="77777777" w:rsidR="00E638A3" w:rsidRDefault="00E638A3" w:rsidP="0014446A">
      <w:pPr>
        <w:rPr>
          <w:rFonts w:ascii="Aptos" w:eastAsia="Calibri" w:hAnsi="Aptos"/>
          <w:sz w:val="20"/>
          <w:szCs w:val="20"/>
          <w:lang w:val="en-GB"/>
        </w:rPr>
      </w:pPr>
    </w:p>
    <w:p w14:paraId="18337EE0" w14:textId="77777777" w:rsidR="00E638A3" w:rsidRDefault="00E638A3" w:rsidP="0014446A">
      <w:pPr>
        <w:rPr>
          <w:rFonts w:ascii="Aptos" w:eastAsia="Calibri" w:hAnsi="Aptos"/>
          <w:sz w:val="20"/>
          <w:szCs w:val="20"/>
          <w:lang w:val="en-GB"/>
        </w:rPr>
      </w:pPr>
    </w:p>
    <w:p w14:paraId="0A972035" w14:textId="77777777" w:rsidR="00E638A3" w:rsidRDefault="00E638A3" w:rsidP="0014446A">
      <w:pPr>
        <w:rPr>
          <w:rFonts w:ascii="Aptos" w:eastAsia="Calibri" w:hAnsi="Aptos"/>
          <w:sz w:val="20"/>
          <w:szCs w:val="20"/>
          <w:lang w:val="en-GB"/>
        </w:rPr>
      </w:pPr>
    </w:p>
    <w:p w14:paraId="62BB5A02" w14:textId="77777777" w:rsidR="00E638A3" w:rsidRDefault="00E638A3" w:rsidP="0014446A">
      <w:pPr>
        <w:rPr>
          <w:rFonts w:ascii="Aptos" w:eastAsia="Calibri" w:hAnsi="Aptos"/>
          <w:sz w:val="20"/>
          <w:szCs w:val="20"/>
          <w:lang w:val="en-GB"/>
        </w:rPr>
      </w:pPr>
    </w:p>
    <w:p w14:paraId="4878E6E0" w14:textId="77777777" w:rsidR="00E638A3" w:rsidRDefault="00E638A3" w:rsidP="0014446A">
      <w:pPr>
        <w:rPr>
          <w:rFonts w:ascii="Aptos" w:eastAsia="Calibri" w:hAnsi="Aptos"/>
          <w:sz w:val="20"/>
          <w:szCs w:val="20"/>
          <w:lang w:val="en-GB"/>
        </w:rPr>
      </w:pPr>
    </w:p>
    <w:p w14:paraId="613E0BA5" w14:textId="77777777" w:rsidR="00E638A3" w:rsidRDefault="00E638A3" w:rsidP="0014446A">
      <w:pPr>
        <w:rPr>
          <w:rFonts w:ascii="Aptos" w:eastAsia="Calibri" w:hAnsi="Aptos"/>
          <w:sz w:val="20"/>
          <w:szCs w:val="20"/>
          <w:lang w:val="en-GB"/>
        </w:rPr>
      </w:pPr>
    </w:p>
    <w:p w14:paraId="2451A4D7" w14:textId="77777777" w:rsidR="00E638A3" w:rsidRDefault="00E638A3" w:rsidP="0014446A">
      <w:pPr>
        <w:rPr>
          <w:rFonts w:ascii="Aptos" w:eastAsia="Calibri" w:hAnsi="Aptos"/>
          <w:sz w:val="20"/>
          <w:szCs w:val="20"/>
          <w:lang w:val="en-GB"/>
        </w:rPr>
      </w:pPr>
    </w:p>
    <w:p w14:paraId="6B2D9529" w14:textId="77777777" w:rsidR="00E638A3" w:rsidRDefault="00E638A3" w:rsidP="0014446A">
      <w:pPr>
        <w:rPr>
          <w:rFonts w:ascii="Aptos" w:eastAsia="Calibri" w:hAnsi="Aptos"/>
          <w:sz w:val="20"/>
          <w:szCs w:val="20"/>
          <w:lang w:val="en-GB"/>
        </w:rPr>
      </w:pPr>
    </w:p>
    <w:p w14:paraId="4EC0238E" w14:textId="77777777" w:rsidR="00E638A3" w:rsidRDefault="00E638A3" w:rsidP="0014446A">
      <w:pPr>
        <w:rPr>
          <w:rFonts w:ascii="Aptos" w:eastAsia="Calibri" w:hAnsi="Aptos"/>
          <w:sz w:val="20"/>
          <w:szCs w:val="20"/>
          <w:lang w:val="en-GB"/>
        </w:rPr>
      </w:pPr>
    </w:p>
    <w:p w14:paraId="3C20DA86" w14:textId="77777777" w:rsidR="00E638A3" w:rsidRDefault="00E638A3" w:rsidP="0014446A">
      <w:pPr>
        <w:rPr>
          <w:rFonts w:ascii="Aptos" w:eastAsia="Calibri" w:hAnsi="Aptos"/>
          <w:sz w:val="20"/>
          <w:szCs w:val="20"/>
          <w:lang w:val="en-GB"/>
        </w:rPr>
      </w:pPr>
    </w:p>
    <w:p w14:paraId="536C1BA6" w14:textId="77777777" w:rsidR="00E638A3" w:rsidRDefault="00E638A3" w:rsidP="0014446A">
      <w:pPr>
        <w:rPr>
          <w:rFonts w:ascii="Aptos" w:eastAsia="Calibri" w:hAnsi="Aptos"/>
          <w:sz w:val="20"/>
          <w:szCs w:val="20"/>
          <w:lang w:val="en-GB"/>
        </w:rPr>
      </w:pPr>
    </w:p>
    <w:p w14:paraId="756D8864" w14:textId="77777777" w:rsidR="00E638A3" w:rsidRDefault="00E638A3" w:rsidP="0014446A">
      <w:pPr>
        <w:rPr>
          <w:rFonts w:ascii="Aptos" w:eastAsia="Calibri" w:hAnsi="Aptos"/>
          <w:sz w:val="20"/>
          <w:szCs w:val="20"/>
          <w:lang w:val="en-GB"/>
        </w:rPr>
      </w:pPr>
    </w:p>
    <w:p w14:paraId="06166369" w14:textId="77777777" w:rsidR="00E638A3" w:rsidRDefault="00E638A3" w:rsidP="0014446A">
      <w:pPr>
        <w:rPr>
          <w:rFonts w:ascii="Aptos" w:eastAsia="Calibri" w:hAnsi="Aptos"/>
          <w:sz w:val="20"/>
          <w:szCs w:val="20"/>
          <w:lang w:val="en-GB"/>
        </w:rPr>
      </w:pPr>
    </w:p>
    <w:p w14:paraId="23F06905" w14:textId="77777777" w:rsidR="00E638A3" w:rsidRDefault="00E638A3" w:rsidP="0014446A">
      <w:pPr>
        <w:rPr>
          <w:rFonts w:ascii="Aptos" w:eastAsia="Calibri" w:hAnsi="Aptos"/>
          <w:sz w:val="20"/>
          <w:szCs w:val="20"/>
          <w:lang w:val="en-GB"/>
        </w:rPr>
      </w:pPr>
    </w:p>
    <w:p w14:paraId="58F9AF4B" w14:textId="77777777" w:rsidR="00E638A3" w:rsidRDefault="00E638A3" w:rsidP="0014446A">
      <w:pPr>
        <w:rPr>
          <w:rFonts w:ascii="Aptos" w:eastAsia="Calibri" w:hAnsi="Aptos"/>
          <w:sz w:val="20"/>
          <w:szCs w:val="20"/>
          <w:lang w:val="en-GB"/>
        </w:rPr>
      </w:pPr>
    </w:p>
    <w:p w14:paraId="7DC6BF36" w14:textId="77777777" w:rsidR="00E638A3" w:rsidRDefault="00E638A3" w:rsidP="0014446A">
      <w:pPr>
        <w:rPr>
          <w:rFonts w:ascii="Aptos" w:eastAsia="Calibri" w:hAnsi="Aptos"/>
          <w:sz w:val="20"/>
          <w:szCs w:val="20"/>
          <w:lang w:val="en-GB"/>
        </w:rPr>
      </w:pPr>
    </w:p>
    <w:p w14:paraId="4CA27B32" w14:textId="77777777" w:rsidR="00E638A3" w:rsidRDefault="00E638A3" w:rsidP="0014446A">
      <w:pPr>
        <w:rPr>
          <w:rFonts w:ascii="Aptos" w:eastAsia="Calibri" w:hAnsi="Aptos"/>
          <w:sz w:val="20"/>
          <w:szCs w:val="20"/>
          <w:lang w:val="en-GB"/>
        </w:rPr>
      </w:pPr>
    </w:p>
    <w:p w14:paraId="105CFB51" w14:textId="77777777" w:rsidR="00E638A3" w:rsidRDefault="00E638A3" w:rsidP="0014446A">
      <w:pPr>
        <w:rPr>
          <w:rFonts w:ascii="Aptos" w:eastAsia="Calibri" w:hAnsi="Aptos"/>
          <w:sz w:val="20"/>
          <w:szCs w:val="20"/>
          <w:lang w:val="en-GB"/>
        </w:rPr>
      </w:pPr>
    </w:p>
    <w:p w14:paraId="5A221735" w14:textId="77777777" w:rsidR="00E638A3" w:rsidRDefault="00E638A3" w:rsidP="0014446A">
      <w:pPr>
        <w:rPr>
          <w:rFonts w:ascii="Aptos" w:eastAsia="Calibri" w:hAnsi="Aptos"/>
          <w:sz w:val="20"/>
          <w:szCs w:val="20"/>
          <w:lang w:val="en-GB"/>
        </w:rPr>
      </w:pPr>
    </w:p>
    <w:p w14:paraId="68E142B7" w14:textId="77777777" w:rsidR="0014377A" w:rsidRPr="00555339" w:rsidRDefault="00000000" w:rsidP="0014377A">
      <w:pPr>
        <w:spacing w:after="200" w:line="276" w:lineRule="auto"/>
        <w:rPr>
          <w:rFonts w:ascii="Calibri" w:eastAsia="Calibri" w:hAnsi="Calibri"/>
          <w:color w:val="E36C0A"/>
          <w:sz w:val="48"/>
          <w:szCs w:val="48"/>
          <w:lang w:val="en-GB"/>
        </w:rPr>
      </w:pPr>
      <w:r w:rsidRPr="00555339">
        <w:rPr>
          <w:rFonts w:ascii="Calibri" w:eastAsia="Calibri" w:hAnsi="Calibri"/>
          <w:b/>
          <w:bCs/>
          <w:color w:val="E36C0A"/>
          <w:sz w:val="48"/>
          <w:szCs w:val="48"/>
          <w:lang w:val="en-GB"/>
        </w:rPr>
        <w:lastRenderedPageBreak/>
        <w:t>How to apply for other apprenticeships:</w:t>
      </w:r>
    </w:p>
    <w:p w14:paraId="24C946FD" w14:textId="77777777" w:rsidR="00B420FA" w:rsidRDefault="00000000" w:rsidP="0014446A">
      <w:pPr>
        <w:rPr>
          <w:rFonts w:ascii="Aptos" w:eastAsia="Calibri" w:hAnsi="Aptos"/>
          <w:sz w:val="20"/>
          <w:szCs w:val="20"/>
          <w:lang w:val="en-GB"/>
        </w:rPr>
      </w:pPr>
      <w:r>
        <w:rPr>
          <w:rFonts w:ascii="Aptos" w:hAnsi="Aptos"/>
          <w:noProof/>
        </w:rPr>
        <mc:AlternateContent>
          <mc:Choice Requires="wps">
            <w:drawing>
              <wp:inline distT="0" distB="0" distL="0" distR="0" wp14:anchorId="248171F5" wp14:editId="14FD7E9A">
                <wp:extent cx="5759450" cy="7271385"/>
                <wp:effectExtent l="0" t="0" r="12700" b="24765"/>
                <wp:docPr id="225166019" name="Text Box 1"/>
                <wp:cNvGraphicFramePr/>
                <a:graphic xmlns:a="http://schemas.openxmlformats.org/drawingml/2006/main">
                  <a:graphicData uri="http://schemas.microsoft.com/office/word/2010/wordprocessingShape">
                    <wps:wsp>
                      <wps:cNvSpPr txBox="1"/>
                      <wps:spPr>
                        <a:xfrm>
                          <a:off x="0" y="0"/>
                          <a:ext cx="5759450" cy="7271385"/>
                        </a:xfrm>
                        <a:prstGeom prst="rect">
                          <a:avLst/>
                        </a:prstGeom>
                        <a:solidFill>
                          <a:sysClr val="window" lastClr="FFFFFF"/>
                        </a:solidFill>
                        <a:ln w="19050">
                          <a:solidFill>
                            <a:srgbClr val="F79646">
                              <a:lumMod val="75000"/>
                            </a:srgbClr>
                          </a:solidFill>
                          <a:prstDash val="sysDash"/>
                        </a:ln>
                      </wps:spPr>
                      <wps:txbx>
                        <w:txbxContent>
                          <w:p w14:paraId="1B97159D" w14:textId="77777777" w:rsidR="0014377A" w:rsidRPr="0014377A" w:rsidRDefault="00000000" w:rsidP="0014377A">
                            <w:pPr>
                              <w:rPr>
                                <w:rFonts w:ascii="Aptos" w:hAnsi="Aptos"/>
                              </w:rPr>
                            </w:pPr>
                            <w:r w:rsidRPr="0014377A">
                              <w:rPr>
                                <w:rFonts w:ascii="Aptos" w:hAnsi="Aptos"/>
                              </w:rPr>
                              <w:t>Other apprenticeship opportunities are advertised on the government website below:</w:t>
                            </w:r>
                          </w:p>
                          <w:p w14:paraId="0E24EA0D" w14:textId="77777777" w:rsidR="0014377A" w:rsidRPr="0014377A" w:rsidRDefault="00000000" w:rsidP="0014377A">
                            <w:pPr>
                              <w:rPr>
                                <w:rFonts w:ascii="Aptos" w:hAnsi="Aptos"/>
                              </w:rPr>
                            </w:pPr>
                            <w:hyperlink w:history="1">
                              <w:r w:rsidRPr="0014377A">
                                <w:rPr>
                                  <w:rStyle w:val="Hyperlink"/>
                                  <w:rFonts w:ascii="Aptos" w:hAnsi="Aptos"/>
                                </w:rPr>
                                <w:t>Find an apprenticeship</w:t>
                              </w:r>
                            </w:hyperlink>
                          </w:p>
                          <w:p w14:paraId="3933A92C"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You can search and apply for an apprenticeship in England by:</w:t>
                            </w:r>
                          </w:p>
                          <w:p w14:paraId="0DEDDC85"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Using the search tab and following criteria (please be advised that the number of apprenticeships currently listed may be different to the number below):</w:t>
                            </w:r>
                          </w:p>
                          <w:p w14:paraId="7931A47E" w14:textId="77777777" w:rsidR="0014377A" w:rsidRDefault="00000000" w:rsidP="0014377A">
                            <w:r>
                              <w:rPr>
                                <w:noProof/>
                              </w:rPr>
                              <w:drawing>
                                <wp:inline distT="0" distB="0" distL="0" distR="0" wp14:anchorId="432D081A" wp14:editId="319CB898">
                                  <wp:extent cx="2880000" cy="1787240"/>
                                  <wp:effectExtent l="133350" t="114300" r="130175" b="156210"/>
                                  <wp:docPr id="19371478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00489" name="Picture 1">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80000" cy="1787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0806F3D"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 xml:space="preserve">Or browse by your interests instead: </w:t>
                            </w:r>
                          </w:p>
                          <w:p w14:paraId="5A381535" w14:textId="77777777" w:rsidR="0014377A" w:rsidRDefault="00000000" w:rsidP="0014377A">
                            <w:r>
                              <w:rPr>
                                <w:noProof/>
                              </w:rPr>
                              <w:drawing>
                                <wp:inline distT="0" distB="0" distL="0" distR="0" wp14:anchorId="64626F51" wp14:editId="2F5556EF">
                                  <wp:extent cx="2879725" cy="2499995"/>
                                  <wp:effectExtent l="133350" t="114300" r="130175" b="167005"/>
                                  <wp:docPr id="16247090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34879" name="Picture 765065990">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879725" cy="24999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49265E0" w14:textId="77777777" w:rsidR="0014377A" w:rsidRDefault="0014377A" w:rsidP="0014377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248171F5" id="_x0000_s1050" type="#_x0000_t202" style="width:453.5pt;height:5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" fillcolor="window" strokecolor="#e46c0a" strokeweight="1.5pt">
                <v:stroke dashstyle="3 1"/>
                <v:textbox>
                  <w:txbxContent>
                    <w:p w14:paraId="1B97159D" w14:textId="77777777" w:rsidR="0014377A" w:rsidRPr="0014377A" w:rsidRDefault="00000000" w:rsidP="0014377A">
                      <w:pPr>
                        <w:rPr>
                          <w:rFonts w:ascii="Aptos" w:hAnsi="Aptos"/>
                        </w:rPr>
                      </w:pPr>
                      <w:r w:rsidRPr="0014377A">
                        <w:rPr>
                          <w:rFonts w:ascii="Aptos" w:hAnsi="Aptos"/>
                        </w:rPr>
                        <w:t>Other apprenticeship opportunities are advertised on the government website below:</w:t>
                      </w:r>
                    </w:p>
                    <w:p w14:paraId="0E24EA0D" w14:textId="77777777" w:rsidR="0014377A" w:rsidRPr="0014377A" w:rsidRDefault="00000000" w:rsidP="0014377A">
                      <w:pPr>
                        <w:rPr>
                          <w:rFonts w:ascii="Aptos" w:hAnsi="Aptos"/>
                        </w:rPr>
                      </w:pPr>
                      <w:hyperlink w:history="1">
                        <w:r w:rsidRPr="0014377A">
                          <w:rPr>
                            <w:rStyle w:val="Hyperlink"/>
                            <w:rFonts w:ascii="Aptos" w:hAnsi="Aptos"/>
                          </w:rPr>
                          <w:t>Find an apprenticeship</w:t>
                        </w:r>
                      </w:hyperlink>
                    </w:p>
                    <w:p w14:paraId="3933A92C"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You can search and apply for an apprenticeship in England by:</w:t>
                      </w:r>
                    </w:p>
                    <w:p w14:paraId="0DEDDC85"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Using the search tab and following criteria (please be advised that the number of apprenticeships currently listed may be different to the number below):</w:t>
                      </w:r>
                    </w:p>
                    <w:p w14:paraId="7931A47E" w14:textId="77777777" w:rsidR="0014377A" w:rsidRDefault="00000000" w:rsidP="0014377A">
                      <w:r>
                        <w:rPr>
                          <w:noProof/>
                        </w:rPr>
                        <w:drawing>
                          <wp:inline distT="0" distB="0" distL="0" distR="0" wp14:anchorId="432D081A" wp14:editId="319CB898">
                            <wp:extent cx="2880000" cy="1787240"/>
                            <wp:effectExtent l="133350" t="114300" r="130175" b="156210"/>
                            <wp:docPr id="19371478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00489" name="Picture 1">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80000" cy="1787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0806F3D" w14:textId="77777777" w:rsidR="0014377A" w:rsidRPr="004C7B94" w:rsidRDefault="00000000" w:rsidP="0014377A">
                      <w:pPr>
                        <w:pStyle w:val="NoSpacing"/>
                        <w:spacing w:before="240"/>
                        <w:rPr>
                          <w:rFonts w:ascii="Aptos" w:hAnsi="Aptos"/>
                          <w:sz w:val="24"/>
                          <w:szCs w:val="24"/>
                        </w:rPr>
                      </w:pPr>
                      <w:r w:rsidRPr="004C7B94">
                        <w:rPr>
                          <w:rFonts w:ascii="Aptos" w:hAnsi="Aptos"/>
                          <w:sz w:val="24"/>
                          <w:szCs w:val="24"/>
                        </w:rPr>
                        <w:t xml:space="preserve">Or browse by your interests instead: </w:t>
                      </w:r>
                    </w:p>
                    <w:p w14:paraId="5A381535" w14:textId="77777777" w:rsidR="0014377A" w:rsidRDefault="00000000" w:rsidP="0014377A">
                      <w:r>
                        <w:rPr>
                          <w:noProof/>
                        </w:rPr>
                        <w:drawing>
                          <wp:inline distT="0" distB="0" distL="0" distR="0" wp14:anchorId="64626F51" wp14:editId="2F5556EF">
                            <wp:extent cx="2879725" cy="2499995"/>
                            <wp:effectExtent l="133350" t="114300" r="130175" b="167005"/>
                            <wp:docPr id="16247090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34879" name="Picture 765065990">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879725" cy="24999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49265E0" w14:textId="77777777" w:rsidR="0014377A" w:rsidRDefault="0014377A" w:rsidP="0014377A"/>
                  </w:txbxContent>
                </v:textbox>
                <w10:anchorlock/>
              </v:shape>
            </w:pict>
          </mc:Fallback>
        </mc:AlternateContent>
      </w:r>
    </w:p>
    <w:p w14:paraId="58B52FF3" w14:textId="77777777" w:rsidR="00B420FA" w:rsidRDefault="00B420FA" w:rsidP="0014446A">
      <w:pPr>
        <w:rPr>
          <w:rFonts w:ascii="Aptos" w:eastAsia="Calibri" w:hAnsi="Aptos"/>
          <w:sz w:val="20"/>
          <w:szCs w:val="20"/>
          <w:lang w:val="en-GB"/>
        </w:rPr>
      </w:pPr>
    </w:p>
    <w:p w14:paraId="39FD6787" w14:textId="77777777" w:rsidR="00B420FA" w:rsidRDefault="00B420FA" w:rsidP="0014446A">
      <w:pPr>
        <w:rPr>
          <w:rFonts w:ascii="Aptos" w:eastAsia="Calibri" w:hAnsi="Aptos"/>
          <w:sz w:val="20"/>
          <w:szCs w:val="20"/>
          <w:lang w:val="en-GB"/>
        </w:rPr>
      </w:pPr>
    </w:p>
    <w:p w14:paraId="49796F3F" w14:textId="77777777" w:rsidR="00B420FA" w:rsidRDefault="00B420FA" w:rsidP="0014446A">
      <w:pPr>
        <w:rPr>
          <w:rFonts w:ascii="Aptos" w:eastAsia="Calibri" w:hAnsi="Aptos"/>
          <w:sz w:val="20"/>
          <w:szCs w:val="20"/>
          <w:lang w:val="en-GB"/>
        </w:rPr>
      </w:pPr>
    </w:p>
    <w:p w14:paraId="52ADAF7C" w14:textId="77777777" w:rsidR="00B420FA" w:rsidRDefault="00B420FA" w:rsidP="0014446A">
      <w:pPr>
        <w:rPr>
          <w:rFonts w:ascii="Aptos" w:eastAsia="Calibri" w:hAnsi="Aptos"/>
          <w:sz w:val="20"/>
          <w:szCs w:val="20"/>
          <w:lang w:val="en-GB"/>
        </w:rPr>
      </w:pPr>
    </w:p>
    <w:p w14:paraId="6C31FB97" w14:textId="77777777" w:rsidR="00B420FA" w:rsidRDefault="00B420FA" w:rsidP="0014446A">
      <w:pPr>
        <w:rPr>
          <w:rFonts w:ascii="Aptos" w:eastAsia="Calibri" w:hAnsi="Aptos"/>
          <w:sz w:val="20"/>
          <w:szCs w:val="20"/>
          <w:lang w:val="en-GB"/>
        </w:rPr>
      </w:pPr>
    </w:p>
    <w:p w14:paraId="548DBE00" w14:textId="77777777" w:rsidR="00B420FA" w:rsidRDefault="00B420FA" w:rsidP="0014446A">
      <w:pPr>
        <w:rPr>
          <w:rFonts w:ascii="Aptos" w:eastAsia="Calibri" w:hAnsi="Aptos"/>
          <w:sz w:val="20"/>
          <w:szCs w:val="20"/>
          <w:lang w:val="en-GB"/>
        </w:rPr>
      </w:pPr>
    </w:p>
    <w:p w14:paraId="5CBEE070" w14:textId="77777777" w:rsidR="00B420FA" w:rsidRDefault="00B420FA" w:rsidP="0014446A">
      <w:pPr>
        <w:rPr>
          <w:rFonts w:ascii="Aptos" w:eastAsia="Calibri" w:hAnsi="Aptos"/>
          <w:sz w:val="20"/>
          <w:szCs w:val="20"/>
          <w:lang w:val="en-GB"/>
        </w:rPr>
      </w:pPr>
    </w:p>
    <w:p w14:paraId="21B50BBF" w14:textId="77777777" w:rsidR="00B420FA" w:rsidRDefault="00B420FA" w:rsidP="0014446A">
      <w:pPr>
        <w:rPr>
          <w:rFonts w:ascii="Aptos" w:eastAsia="Calibri" w:hAnsi="Aptos"/>
          <w:sz w:val="20"/>
          <w:szCs w:val="20"/>
          <w:lang w:val="en-GB"/>
        </w:rPr>
      </w:pPr>
    </w:p>
    <w:p w14:paraId="399056CF" w14:textId="77777777" w:rsidR="00B420FA" w:rsidRDefault="00B420FA" w:rsidP="0014446A">
      <w:pPr>
        <w:rPr>
          <w:rFonts w:ascii="Aptos" w:eastAsia="Calibri" w:hAnsi="Aptos"/>
          <w:sz w:val="20"/>
          <w:szCs w:val="20"/>
          <w:lang w:val="en-GB"/>
        </w:rPr>
      </w:pPr>
    </w:p>
    <w:p w14:paraId="715F146B" w14:textId="77777777" w:rsidR="00B420FA" w:rsidRDefault="00B420FA" w:rsidP="0014446A">
      <w:pPr>
        <w:rPr>
          <w:rFonts w:ascii="Aptos" w:eastAsia="Calibri" w:hAnsi="Aptos"/>
          <w:sz w:val="20"/>
          <w:szCs w:val="20"/>
          <w:lang w:val="en-GB"/>
        </w:rPr>
      </w:pPr>
    </w:p>
    <w:p w14:paraId="679F492D" w14:textId="77777777" w:rsidR="00B107EA" w:rsidRPr="004C7B94" w:rsidRDefault="00B107EA" w:rsidP="000F59E2">
      <w:pPr>
        <w:spacing w:before="240"/>
        <w:rPr>
          <w:rFonts w:ascii="Aptos" w:eastAsia="Calibri" w:hAnsi="Aptos"/>
          <w:lang w:val="en-GB"/>
        </w:rPr>
        <w:sectPr w:rsidR="00B107EA" w:rsidRPr="004C7B94" w:rsidSect="00025F9A">
          <w:type w:val="continuous"/>
          <w:pgSz w:w="11906" w:h="16838"/>
          <w:pgMar w:top="720" w:right="720" w:bottom="720" w:left="720" w:header="709" w:footer="284" w:gutter="0"/>
          <w:cols w:space="708"/>
          <w:docGrid w:linePitch="360"/>
        </w:sectPr>
      </w:pPr>
    </w:p>
    <w:p w14:paraId="64C72A5F" w14:textId="77777777" w:rsidR="00A75CB9" w:rsidRDefault="00000000" w:rsidP="003808F9">
      <w:pPr>
        <w:spacing w:after="200" w:line="276" w:lineRule="auto"/>
        <w:rPr>
          <w:rFonts w:ascii="Aptos" w:eastAsia="Calibri" w:hAnsi="Aptos"/>
          <w:b/>
          <w:bCs/>
          <w:color w:val="E36C0A"/>
          <w:sz w:val="48"/>
          <w:szCs w:val="48"/>
          <w:lang w:val="en-GB"/>
        </w:rPr>
      </w:pPr>
      <w:r>
        <w:rPr>
          <w:rFonts w:ascii="Aptos" w:eastAsia="Calibri" w:hAnsi="Aptos"/>
          <w:b/>
          <w:bCs/>
          <w:color w:val="E36C0A"/>
          <w:sz w:val="48"/>
          <w:szCs w:val="48"/>
          <w:lang w:val="en-GB"/>
        </w:rPr>
        <w:lastRenderedPageBreak/>
        <w:t>Appr</w:t>
      </w:r>
      <w:r w:rsidR="003808F9" w:rsidRPr="003808F9">
        <w:rPr>
          <w:rFonts w:ascii="Aptos" w:eastAsia="Calibri" w:hAnsi="Aptos"/>
          <w:b/>
          <w:bCs/>
          <w:color w:val="E36C0A"/>
          <w:sz w:val="48"/>
          <w:szCs w:val="48"/>
          <w:lang w:val="en-GB"/>
        </w:rPr>
        <w:t>entices with a learning difficulty or disability</w:t>
      </w:r>
      <w:r w:rsidR="00701DE3">
        <w:rPr>
          <w:rFonts w:ascii="Aptos" w:eastAsia="Calibri" w:hAnsi="Aptos"/>
          <w:b/>
          <w:bCs/>
          <w:color w:val="E36C0A"/>
          <w:sz w:val="48"/>
          <w:szCs w:val="48"/>
          <w:lang w:val="en-GB"/>
        </w:rPr>
        <w:t>:</w:t>
      </w:r>
    </w:p>
    <w:p w14:paraId="47B17559" w14:textId="77777777" w:rsidR="003808F9" w:rsidRPr="004C7B94" w:rsidRDefault="00000000" w:rsidP="003808F9">
      <w:pPr>
        <w:spacing w:after="200" w:line="276" w:lineRule="auto"/>
        <w:rPr>
          <w:rFonts w:ascii="Aptos" w:eastAsia="Calibri" w:hAnsi="Aptos" w:cs="Calibri"/>
          <w:lang w:val="en-GB"/>
        </w:rPr>
      </w:pPr>
      <w:r w:rsidRPr="004C7B94">
        <w:rPr>
          <w:rFonts w:ascii="Aptos" w:eastAsia="Calibri" w:hAnsi="Aptos" w:cs="Calibri"/>
          <w:lang w:val="en-GB"/>
        </w:rPr>
        <w:t>For apprentices who need access to learning support, apprenticeship providers are committed to supporting them and helping them achieve the best results, setting them up for a successful career.</w:t>
      </w:r>
    </w:p>
    <w:p w14:paraId="7DEFB451" w14:textId="77777777" w:rsidR="003808F9" w:rsidRPr="004C7B94" w:rsidRDefault="00000000" w:rsidP="003808F9">
      <w:pPr>
        <w:spacing w:after="200" w:line="276" w:lineRule="auto"/>
        <w:rPr>
          <w:rFonts w:ascii="Aptos" w:eastAsia="Calibri" w:hAnsi="Aptos" w:cs="Calibri"/>
          <w:lang w:val="en-GB"/>
        </w:rPr>
      </w:pPr>
      <w:r w:rsidRPr="004C7B94">
        <w:rPr>
          <w:rFonts w:ascii="Aptos" w:eastAsia="Calibri" w:hAnsi="Aptos" w:cs="Calibri"/>
          <w:lang w:val="en-GB"/>
        </w:rPr>
        <w:t xml:space="preserve">Learning support, from government, is available to apprenticeship training providers to meet the costs of putting in place a reasonable adjustment, as set out in </w:t>
      </w:r>
      <w:r w:rsidRPr="004C7B94">
        <w:rPr>
          <w:rFonts w:ascii="Aptos" w:eastAsia="Calibri" w:hAnsi="Aptos" w:cs="Calibri"/>
          <w:b/>
          <w:bCs/>
          <w:lang w:val="en-GB"/>
        </w:rPr>
        <w:t>section 20 of the Equality Act 2010</w:t>
      </w:r>
      <w:r w:rsidRPr="004C7B94">
        <w:rPr>
          <w:rFonts w:ascii="Aptos" w:eastAsia="Calibri" w:hAnsi="Aptos" w:cs="Calibri"/>
          <w:lang w:val="en-GB"/>
        </w:rPr>
        <w:t xml:space="preserve">, for apprentices with a learning difficulty or disability where this affects their ability to continue and complete their apprenticeship. </w:t>
      </w:r>
    </w:p>
    <w:p w14:paraId="6FE57139" w14:textId="77777777" w:rsidR="003808F9" w:rsidRPr="004C7B94" w:rsidRDefault="00000000" w:rsidP="003808F9">
      <w:pPr>
        <w:spacing w:after="200" w:line="276" w:lineRule="auto"/>
        <w:rPr>
          <w:rFonts w:ascii="Aptos" w:eastAsia="Calibri" w:hAnsi="Aptos" w:cs="Calibri"/>
          <w:lang w:val="en-GB"/>
        </w:rPr>
      </w:pPr>
      <w:r w:rsidRPr="004C7B94">
        <w:rPr>
          <w:rFonts w:ascii="Aptos" w:eastAsia="Calibri" w:hAnsi="Aptos" w:cs="Calibri"/>
          <w:lang w:val="en-GB"/>
        </w:rPr>
        <w:t xml:space="preserve">Apprenticeship training providers will provide learning support for apprentices with learning difficulties or disabilities as defined in section </w:t>
      </w:r>
      <w:r w:rsidRPr="004C7B94">
        <w:rPr>
          <w:rFonts w:ascii="Aptos" w:eastAsia="Calibri" w:hAnsi="Aptos" w:cs="Calibri"/>
          <w:b/>
          <w:bCs/>
          <w:lang w:val="en-GB"/>
        </w:rPr>
        <w:t>15</w:t>
      </w:r>
      <w:proofErr w:type="gramStart"/>
      <w:r w:rsidRPr="004C7B94">
        <w:rPr>
          <w:rFonts w:ascii="Aptos" w:eastAsia="Calibri" w:hAnsi="Aptos" w:cs="Calibri"/>
          <w:b/>
          <w:bCs/>
          <w:lang w:val="en-GB"/>
        </w:rPr>
        <w:t>ZA(</w:t>
      </w:r>
      <w:proofErr w:type="gramEnd"/>
      <w:r w:rsidRPr="004C7B94">
        <w:rPr>
          <w:rFonts w:ascii="Aptos" w:eastAsia="Calibri" w:hAnsi="Aptos" w:cs="Calibri"/>
          <w:b/>
          <w:bCs/>
          <w:lang w:val="en-GB"/>
        </w:rPr>
        <w:t>6) of the Education Act 1996 (as amended by section 41 of the Apprenticeships, Skills, Children and Learning Act 2009)</w:t>
      </w:r>
      <w:r w:rsidRPr="004C7B94">
        <w:rPr>
          <w:rFonts w:ascii="Aptos" w:eastAsia="Calibri" w:hAnsi="Aptos" w:cs="Calibri"/>
          <w:lang w:val="en-GB"/>
        </w:rPr>
        <w:t xml:space="preserve">. </w:t>
      </w:r>
    </w:p>
    <w:p w14:paraId="503583D4" w14:textId="77777777" w:rsidR="003808F9" w:rsidRPr="004C7B94" w:rsidRDefault="00000000" w:rsidP="003808F9">
      <w:pPr>
        <w:spacing w:after="200" w:line="276" w:lineRule="auto"/>
        <w:rPr>
          <w:rFonts w:ascii="Aptos" w:eastAsia="Calibri" w:hAnsi="Aptos" w:cs="Calibri"/>
          <w:lang w:val="en-GB"/>
        </w:rPr>
      </w:pPr>
      <w:r w:rsidRPr="004C7B94">
        <w:rPr>
          <w:rFonts w:ascii="Aptos" w:eastAsia="Calibri" w:hAnsi="Aptos" w:cs="Calibri"/>
          <w:lang w:val="en-GB"/>
        </w:rPr>
        <w:t>This includes diagnosis of a learning difficulty or disability but has been identified by the apprenticeship training provider as a learning need.</w:t>
      </w:r>
    </w:p>
    <w:p w14:paraId="300F3A0D" w14:textId="77777777" w:rsidR="003808F9" w:rsidRPr="004C7B94" w:rsidRDefault="00000000" w:rsidP="003808F9">
      <w:pPr>
        <w:spacing w:after="200" w:line="276" w:lineRule="auto"/>
        <w:rPr>
          <w:rFonts w:ascii="Aptos" w:eastAsia="Calibri" w:hAnsi="Aptos" w:cs="Calibri"/>
          <w:lang w:val="en-GB"/>
        </w:rPr>
      </w:pPr>
      <w:r w:rsidRPr="004C7B94">
        <w:rPr>
          <w:rFonts w:ascii="Aptos" w:eastAsia="Calibri" w:hAnsi="Aptos" w:cs="Calibri"/>
          <w:lang w:val="en-GB"/>
        </w:rPr>
        <w:t>This includes diagnosis of a learning difficulty or disability but has been identified by the apprenticeship training provider as a learning need.</w:t>
      </w:r>
    </w:p>
    <w:p w14:paraId="5332DCFD" w14:textId="77777777" w:rsidR="003808F9" w:rsidRPr="004C7B94" w:rsidRDefault="00000000" w:rsidP="003808F9">
      <w:pPr>
        <w:spacing w:after="200" w:line="276" w:lineRule="auto"/>
        <w:rPr>
          <w:rFonts w:ascii="Aptos" w:eastAsia="Calibri" w:hAnsi="Aptos" w:cs="Calibri"/>
          <w:b/>
          <w:bCs/>
          <w:lang w:val="en-GB"/>
        </w:rPr>
      </w:pPr>
      <w:r w:rsidRPr="004C7B94">
        <w:rPr>
          <w:rFonts w:ascii="Aptos" w:eastAsia="Calibri" w:hAnsi="Aptos" w:cs="Calibri"/>
          <w:b/>
          <w:bCs/>
          <w:lang w:val="en-GB"/>
        </w:rPr>
        <w:t xml:space="preserve">Additional learning support can be used to: </w:t>
      </w:r>
    </w:p>
    <w:p w14:paraId="6154AEB3" w14:textId="77777777" w:rsidR="003808F9" w:rsidRPr="003808F9" w:rsidRDefault="00000000" w:rsidP="003808F9">
      <w:pPr>
        <w:spacing w:after="200" w:line="276" w:lineRule="auto"/>
        <w:rPr>
          <w:rFonts w:ascii="Aptos" w:eastAsia="Calibri" w:hAnsi="Aptos" w:cs="Calibri"/>
          <w:lang w:val="en-GB"/>
        </w:rPr>
      </w:pPr>
      <w:r w:rsidRPr="00701DE3">
        <w:rPr>
          <w:rFonts w:ascii="Aptos" w:eastAsia="Calibri" w:hAnsi="Aptos" w:cs="Calibri"/>
          <w:b/>
          <w:bCs/>
          <w:lang w:val="en-GB"/>
        </w:rPr>
        <w:t>A)</w:t>
      </w:r>
      <w:r>
        <w:rPr>
          <w:rFonts w:ascii="Aptos" w:eastAsia="Calibri" w:hAnsi="Aptos" w:cs="Calibri"/>
          <w:lang w:val="en-GB"/>
        </w:rPr>
        <w:t xml:space="preserve"> </w:t>
      </w:r>
      <w:r w:rsidRPr="003808F9">
        <w:rPr>
          <w:rFonts w:ascii="Aptos" w:eastAsia="Calibri" w:hAnsi="Aptos" w:cs="Calibri"/>
          <w:lang w:val="en-GB"/>
        </w:rPr>
        <w:t>give different learners extra 1:1 time with tutors</w:t>
      </w:r>
    </w:p>
    <w:p w14:paraId="08BEEC3C" w14:textId="77777777" w:rsidR="003808F9" w:rsidRPr="003808F9" w:rsidRDefault="00000000" w:rsidP="003808F9">
      <w:pPr>
        <w:spacing w:after="200" w:line="276" w:lineRule="auto"/>
        <w:rPr>
          <w:rFonts w:ascii="Aptos" w:eastAsia="Calibri" w:hAnsi="Aptos" w:cs="Calibri"/>
          <w:lang w:val="en-GB"/>
        </w:rPr>
      </w:pPr>
      <w:r w:rsidRPr="00701DE3">
        <w:rPr>
          <w:rFonts w:ascii="Aptos" w:eastAsia="Calibri" w:hAnsi="Aptos" w:cs="Calibri"/>
          <w:b/>
          <w:bCs/>
          <w:lang w:val="en-GB"/>
        </w:rPr>
        <w:t>B)</w:t>
      </w:r>
      <w:r>
        <w:rPr>
          <w:rFonts w:ascii="Aptos" w:eastAsia="Calibri" w:hAnsi="Aptos" w:cs="Calibri"/>
          <w:lang w:val="en-GB"/>
        </w:rPr>
        <w:t xml:space="preserve"> </w:t>
      </w:r>
      <w:r w:rsidRPr="003808F9">
        <w:rPr>
          <w:rFonts w:ascii="Aptos" w:eastAsia="Calibri" w:hAnsi="Aptos" w:cs="Calibri"/>
          <w:lang w:val="en-GB"/>
        </w:rPr>
        <w:t>cover the costs of assistive software</w:t>
      </w:r>
    </w:p>
    <w:p w14:paraId="1F798028" w14:textId="77777777" w:rsidR="003808F9" w:rsidRPr="003808F9" w:rsidRDefault="00000000" w:rsidP="003808F9">
      <w:pPr>
        <w:spacing w:after="200" w:line="276" w:lineRule="auto"/>
        <w:rPr>
          <w:rFonts w:ascii="Aptos" w:eastAsia="Calibri" w:hAnsi="Aptos" w:cs="Calibri"/>
          <w:lang w:val="en-GB"/>
        </w:rPr>
      </w:pPr>
      <w:r w:rsidRPr="00701DE3">
        <w:rPr>
          <w:rFonts w:ascii="Aptos" w:eastAsia="Calibri" w:hAnsi="Aptos" w:cs="Calibri"/>
          <w:b/>
          <w:bCs/>
          <w:lang w:val="en-GB"/>
        </w:rPr>
        <w:t>C)</w:t>
      </w:r>
      <w:r>
        <w:rPr>
          <w:rFonts w:ascii="Aptos" w:eastAsia="Calibri" w:hAnsi="Aptos" w:cs="Calibri"/>
          <w:lang w:val="en-GB"/>
        </w:rPr>
        <w:t xml:space="preserve"> </w:t>
      </w:r>
      <w:r w:rsidRPr="003808F9">
        <w:rPr>
          <w:rFonts w:ascii="Aptos" w:eastAsia="Calibri" w:hAnsi="Aptos" w:cs="Calibri"/>
          <w:lang w:val="en-GB"/>
        </w:rPr>
        <w:t>implement reasonable adjustments for exams and assessments such as an apprentice receiving extra time or having a scriber or reader with them</w:t>
      </w:r>
    </w:p>
    <w:p w14:paraId="13364784" w14:textId="77777777" w:rsidR="003808F9" w:rsidRDefault="00000000" w:rsidP="003808F9">
      <w:pPr>
        <w:spacing w:after="200" w:line="276" w:lineRule="auto"/>
        <w:rPr>
          <w:rFonts w:ascii="Aptos" w:eastAsia="Calibri" w:hAnsi="Aptos" w:cs="Calibri"/>
          <w:lang w:val="en-GB"/>
        </w:rPr>
      </w:pPr>
      <w:r w:rsidRPr="00701DE3">
        <w:rPr>
          <w:rFonts w:ascii="Aptos" w:eastAsia="Calibri" w:hAnsi="Aptos" w:cs="Calibri"/>
          <w:b/>
          <w:bCs/>
          <w:lang w:val="en-GB"/>
        </w:rPr>
        <w:t>D)</w:t>
      </w:r>
      <w:r>
        <w:rPr>
          <w:rFonts w:ascii="Aptos" w:eastAsia="Calibri" w:hAnsi="Aptos" w:cs="Calibri"/>
          <w:lang w:val="en-GB"/>
        </w:rPr>
        <w:t xml:space="preserve"> </w:t>
      </w:r>
      <w:r w:rsidRPr="004C7B94">
        <w:rPr>
          <w:rFonts w:ascii="Aptos" w:eastAsia="Calibri" w:hAnsi="Aptos" w:cs="Calibri"/>
          <w:lang w:val="en-GB"/>
        </w:rPr>
        <w:t xml:space="preserve">Learning support cannot be used to deal with everyday difficulties that are not directly associated with an apprenticeship. If an apprentice needs help at </w:t>
      </w:r>
      <w:proofErr w:type="gramStart"/>
      <w:r w:rsidRPr="004C7B94">
        <w:rPr>
          <w:rFonts w:ascii="Aptos" w:eastAsia="Calibri" w:hAnsi="Aptos" w:cs="Calibri"/>
          <w:lang w:val="en-GB"/>
        </w:rPr>
        <w:t>work</w:t>
      </w:r>
      <w:proofErr w:type="gramEnd"/>
      <w:r w:rsidRPr="004C7B94">
        <w:rPr>
          <w:rFonts w:ascii="Aptos" w:eastAsia="Calibri" w:hAnsi="Aptos" w:cs="Calibri"/>
          <w:lang w:val="en-GB"/>
        </w:rPr>
        <w:t xml:space="preserve"> they may be able to get help from Access to Work.</w:t>
      </w:r>
    </w:p>
    <w:p w14:paraId="24624349" w14:textId="77777777" w:rsidR="00A739F0" w:rsidRPr="00A739F0" w:rsidRDefault="00000000" w:rsidP="003808F9">
      <w:pPr>
        <w:spacing w:after="200" w:line="276" w:lineRule="auto"/>
        <w:rPr>
          <w:rFonts w:ascii="Aptos" w:eastAsia="Calibri" w:hAnsi="Aptos" w:cs="Calibri"/>
          <w:b/>
          <w:bCs/>
          <w:color w:val="E36C0A"/>
          <w:sz w:val="48"/>
          <w:szCs w:val="48"/>
          <w:lang w:val="en-GB"/>
        </w:rPr>
      </w:pPr>
      <w:r w:rsidRPr="00A739F0">
        <w:rPr>
          <w:rFonts w:ascii="Aptos" w:eastAsia="Calibri" w:hAnsi="Aptos"/>
          <w:b/>
          <w:bCs/>
          <w:color w:val="E36C0A"/>
          <w:sz w:val="48"/>
          <w:szCs w:val="48"/>
          <w:lang w:val="en-GB"/>
        </w:rPr>
        <w:t>Other useful webs</w:t>
      </w:r>
      <w:r w:rsidRPr="00A739F0">
        <w:rPr>
          <w:rFonts w:ascii="Aptos" w:eastAsia="Calibri" w:hAnsi="Aptos" w:cs="Calibri"/>
          <w:b/>
          <w:bCs/>
          <w:color w:val="E36C0A"/>
          <w:sz w:val="48"/>
          <w:szCs w:val="48"/>
          <w:lang w:val="en-GB"/>
        </w:rPr>
        <w:t>ites:</w:t>
      </w:r>
    </w:p>
    <w:p w14:paraId="68BC0110" w14:textId="77777777" w:rsidR="003808F9" w:rsidRPr="003808F9" w:rsidRDefault="00000000" w:rsidP="003808F9">
      <w:pPr>
        <w:spacing w:after="200" w:line="276" w:lineRule="auto"/>
        <w:rPr>
          <w:rFonts w:ascii="Aptos" w:eastAsia="Calibri" w:hAnsi="Aptos"/>
          <w:color w:val="E36C0A"/>
          <w:sz w:val="48"/>
          <w:szCs w:val="48"/>
          <w:lang w:val="en-GB"/>
        </w:rPr>
        <w:sectPr w:rsidR="003808F9" w:rsidRPr="003808F9" w:rsidSect="003808F9">
          <w:type w:val="continuous"/>
          <w:pgSz w:w="11906" w:h="16838"/>
          <w:pgMar w:top="720" w:right="720" w:bottom="720" w:left="720" w:header="708" w:footer="283" w:gutter="0"/>
          <w:cols w:space="708"/>
          <w:docGrid w:linePitch="360"/>
        </w:sectPr>
      </w:pPr>
      <w:r w:rsidRPr="0014377A">
        <w:rPr>
          <w:rFonts w:ascii="Aptos" w:hAnsi="Aptos"/>
          <w:noProof/>
        </w:rPr>
        <mc:AlternateContent>
          <mc:Choice Requires="wps">
            <w:drawing>
              <wp:inline distT="0" distB="0" distL="0" distR="0" wp14:anchorId="5BEE8F11" wp14:editId="69F3770F">
                <wp:extent cx="5760000" cy="1728000"/>
                <wp:effectExtent l="0" t="0" r="12700" b="24765"/>
                <wp:docPr id="1211331106" name="Text Box 1"/>
                <wp:cNvGraphicFramePr/>
                <a:graphic xmlns:a="http://schemas.openxmlformats.org/drawingml/2006/main">
                  <a:graphicData uri="http://schemas.microsoft.com/office/word/2010/wordprocessingShape">
                    <wps:wsp>
                      <wps:cNvSpPr txBox="1"/>
                      <wps:spPr>
                        <a:xfrm>
                          <a:off x="0" y="0"/>
                          <a:ext cx="5760000" cy="1728000"/>
                        </a:xfrm>
                        <a:prstGeom prst="rect">
                          <a:avLst/>
                        </a:prstGeom>
                        <a:solidFill>
                          <a:sysClr val="window" lastClr="FFFFFF"/>
                        </a:solidFill>
                        <a:ln w="19050">
                          <a:solidFill>
                            <a:srgbClr val="F79646">
                              <a:lumMod val="75000"/>
                            </a:srgbClr>
                          </a:solidFill>
                          <a:prstDash val="sysDash"/>
                        </a:ln>
                      </wps:spPr>
                      <wps:txbx>
                        <w:txbxContent>
                          <w:p w14:paraId="15649B02" w14:textId="77777777" w:rsidR="003808F9" w:rsidRPr="00207947" w:rsidRDefault="00000000" w:rsidP="00207947">
                            <w:pPr>
                              <w:rPr>
                                <w:rFonts w:ascii="Aptos" w:hAnsi="Aptos"/>
                              </w:rPr>
                            </w:pPr>
                            <w:hyperlink r:id="rId22" w:history="1">
                              <w:r w:rsidRPr="00207947">
                                <w:rPr>
                                  <w:rStyle w:val="Hyperlink"/>
                                  <w:rFonts w:ascii="Aptos" w:hAnsi="Aptos"/>
                                </w:rPr>
                                <w:t>National Careers Service</w:t>
                              </w:r>
                            </w:hyperlink>
                          </w:p>
                          <w:p w14:paraId="4F9B6096" w14:textId="77777777" w:rsidR="003808F9" w:rsidRPr="00207947" w:rsidRDefault="00000000" w:rsidP="00207947">
                            <w:pPr>
                              <w:rPr>
                                <w:rFonts w:ascii="Aptos" w:hAnsi="Aptos" w:cs="Calibri"/>
                              </w:rPr>
                            </w:pPr>
                            <w:r w:rsidRPr="00207947">
                              <w:rPr>
                                <w:rFonts w:ascii="Aptos" w:hAnsi="Aptos" w:cs="Calibri"/>
                                <w:b/>
                                <w:bCs/>
                              </w:rPr>
                              <w:t xml:space="preserve">UCAS </w:t>
                            </w:r>
                            <w:r w:rsidRPr="00207947">
                              <w:rPr>
                                <w:rFonts w:ascii="Aptos" w:hAnsi="Aptos" w:cs="Calibri"/>
                              </w:rPr>
                              <w:t xml:space="preserve">has provided a calculator below where a young person can click on the drop-down menu and find their qualifications and how many tariff </w:t>
                            </w:r>
                            <w:proofErr w:type="gramStart"/>
                            <w:r w:rsidRPr="00207947">
                              <w:rPr>
                                <w:rFonts w:ascii="Aptos" w:hAnsi="Aptos" w:cs="Calibri"/>
                              </w:rPr>
                              <w:t>points</w:t>
                            </w:r>
                            <w:proofErr w:type="gramEnd"/>
                            <w:r w:rsidRPr="00207947">
                              <w:rPr>
                                <w:rFonts w:ascii="Aptos" w:hAnsi="Aptos" w:cs="Calibri"/>
                              </w:rPr>
                              <w:t xml:space="preserve"> they may be worth. Please be advised that this doesn’t include GCSEs and not all level 3 qualifications:</w:t>
                            </w:r>
                          </w:p>
                          <w:p w14:paraId="16D53190" w14:textId="77777777" w:rsidR="003808F9" w:rsidRPr="00207947" w:rsidRDefault="00000000" w:rsidP="00207947">
                            <w:pPr>
                              <w:rPr>
                                <w:rFonts w:ascii="Aptos" w:hAnsi="Aptos"/>
                              </w:rPr>
                            </w:pPr>
                            <w:hyperlink r:id="rId23" w:history="1">
                              <w:proofErr w:type="spellStart"/>
                              <w:r w:rsidRPr="00207947">
                                <w:rPr>
                                  <w:rStyle w:val="Hyperlink"/>
                                  <w:rFonts w:ascii="Aptos" w:hAnsi="Aptos"/>
                                </w:rPr>
                                <w:t>Ucas</w:t>
                              </w:r>
                              <w:proofErr w:type="spellEnd"/>
                              <w:r w:rsidRPr="00207947">
                                <w:rPr>
                                  <w:rStyle w:val="Hyperlink"/>
                                  <w:rFonts w:ascii="Aptos" w:hAnsi="Aptos"/>
                                </w:rPr>
                                <w:t xml:space="preserve"> tariff calculator</w:t>
                              </w:r>
                            </w:hyperlink>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5BEE8F11" id="_x0000_s1051" type="#_x0000_t202" style="width:453.5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" fillcolor="window" strokecolor="#e46c0a" strokeweight="1.5pt">
                <v:stroke dashstyle="3 1"/>
                <v:textbox>
                  <w:txbxContent>
                    <w:p w14:paraId="15649B02" w14:textId="77777777" w:rsidR="003808F9" w:rsidRPr="00207947" w:rsidRDefault="00000000" w:rsidP="00207947">
                      <w:pPr>
                        <w:rPr>
                          <w:rFonts w:ascii="Aptos" w:hAnsi="Aptos"/>
                        </w:rPr>
                      </w:pPr>
                      <w:hyperlink r:id="rId24" w:history="1">
                        <w:r w:rsidRPr="00207947">
                          <w:rPr>
                            <w:rStyle w:val="Hyperlink"/>
                            <w:rFonts w:ascii="Aptos" w:hAnsi="Aptos"/>
                          </w:rPr>
                          <w:t>National Careers Service</w:t>
                        </w:r>
                      </w:hyperlink>
                    </w:p>
                    <w:p w14:paraId="4F9B6096" w14:textId="77777777" w:rsidR="003808F9" w:rsidRPr="00207947" w:rsidRDefault="00000000" w:rsidP="00207947">
                      <w:pPr>
                        <w:rPr>
                          <w:rFonts w:ascii="Aptos" w:hAnsi="Aptos" w:cs="Calibri"/>
                        </w:rPr>
                      </w:pPr>
                      <w:r w:rsidRPr="00207947">
                        <w:rPr>
                          <w:rFonts w:ascii="Aptos" w:hAnsi="Aptos" w:cs="Calibri"/>
                          <w:b/>
                          <w:bCs/>
                        </w:rPr>
                        <w:t xml:space="preserve">UCAS </w:t>
                      </w:r>
                      <w:r w:rsidRPr="00207947">
                        <w:rPr>
                          <w:rFonts w:ascii="Aptos" w:hAnsi="Aptos" w:cs="Calibri"/>
                        </w:rPr>
                        <w:t xml:space="preserve">has provided a calculator below where a young person can click on the drop-down menu and find their qualifications and how many tariff </w:t>
                      </w:r>
                      <w:proofErr w:type="gramStart"/>
                      <w:r w:rsidRPr="00207947">
                        <w:rPr>
                          <w:rFonts w:ascii="Aptos" w:hAnsi="Aptos" w:cs="Calibri"/>
                        </w:rPr>
                        <w:t>points</w:t>
                      </w:r>
                      <w:proofErr w:type="gramEnd"/>
                      <w:r w:rsidRPr="00207947">
                        <w:rPr>
                          <w:rFonts w:ascii="Aptos" w:hAnsi="Aptos" w:cs="Calibri"/>
                        </w:rPr>
                        <w:t xml:space="preserve"> they may be worth. Please be advised that this doesn’t include GCSEs and not all level 3 qualifications:</w:t>
                      </w:r>
                    </w:p>
                    <w:p w14:paraId="16D53190" w14:textId="77777777" w:rsidR="003808F9" w:rsidRPr="00207947" w:rsidRDefault="00000000" w:rsidP="00207947">
                      <w:pPr>
                        <w:rPr>
                          <w:rFonts w:ascii="Aptos" w:hAnsi="Aptos"/>
                        </w:rPr>
                      </w:pPr>
                      <w:hyperlink r:id="rId25" w:history="1">
                        <w:proofErr w:type="spellStart"/>
                        <w:r w:rsidRPr="00207947">
                          <w:rPr>
                            <w:rStyle w:val="Hyperlink"/>
                            <w:rFonts w:ascii="Aptos" w:hAnsi="Aptos"/>
                          </w:rPr>
                          <w:t>Ucas</w:t>
                        </w:r>
                        <w:proofErr w:type="spellEnd"/>
                        <w:r w:rsidRPr="00207947">
                          <w:rPr>
                            <w:rStyle w:val="Hyperlink"/>
                            <w:rFonts w:ascii="Aptos" w:hAnsi="Aptos"/>
                          </w:rPr>
                          <w:t xml:space="preserve"> tariff calculator</w:t>
                        </w:r>
                      </w:hyperlink>
                    </w:p>
                  </w:txbxContent>
                </v:textbox>
                <w10:anchorlock/>
              </v:shape>
            </w:pict>
          </mc:Fallback>
        </mc:AlternateContent>
      </w:r>
    </w:p>
    <w:p w14:paraId="0F81AFD6" w14:textId="77777777" w:rsidR="00A739F0" w:rsidRDefault="00A739F0" w:rsidP="003808F9">
      <w:pPr>
        <w:spacing w:after="200" w:line="276" w:lineRule="auto"/>
        <w:rPr>
          <w:rFonts w:ascii="Aptos" w:eastAsia="Calibri" w:hAnsi="Aptos"/>
          <w:color w:val="E36C0A"/>
          <w:sz w:val="48"/>
          <w:szCs w:val="48"/>
          <w:lang w:val="en-GB"/>
        </w:rPr>
        <w:sectPr w:rsidR="00A739F0" w:rsidSect="00025F9A">
          <w:type w:val="continuous"/>
          <w:pgSz w:w="11906" w:h="16838"/>
          <w:pgMar w:top="720" w:right="720" w:bottom="720" w:left="720" w:header="709" w:footer="284" w:gutter="0"/>
          <w:cols w:space="708"/>
          <w:docGrid w:linePitch="360"/>
        </w:sectPr>
      </w:pPr>
    </w:p>
    <w:p w14:paraId="7D43633B" w14:textId="77777777" w:rsidR="00A739F0" w:rsidRDefault="00A739F0" w:rsidP="003808F9">
      <w:pPr>
        <w:spacing w:after="200" w:line="276" w:lineRule="auto"/>
        <w:rPr>
          <w:rFonts w:ascii="Aptos" w:eastAsia="Calibri" w:hAnsi="Aptos"/>
          <w:color w:val="E36C0A"/>
          <w:sz w:val="48"/>
          <w:szCs w:val="48"/>
          <w:lang w:val="en-GB"/>
        </w:rPr>
        <w:sectPr w:rsidR="00A739F0" w:rsidSect="00025F9A">
          <w:type w:val="continuous"/>
          <w:pgSz w:w="11906" w:h="16838"/>
          <w:pgMar w:top="720" w:right="720" w:bottom="720" w:left="720" w:header="709" w:footer="284" w:gutter="0"/>
          <w:cols w:space="708"/>
          <w:docGrid w:linePitch="360"/>
        </w:sectPr>
      </w:pPr>
    </w:p>
    <w:p w14:paraId="1D42BB02" w14:textId="77777777" w:rsidR="00BF7D49" w:rsidRDefault="00BF7D49" w:rsidP="00A739F0">
      <w:pPr>
        <w:pageBreakBefore/>
        <w:tabs>
          <w:tab w:val="left" w:pos="1060"/>
        </w:tabs>
        <w:spacing w:after="200" w:line="276" w:lineRule="auto"/>
        <w:rPr>
          <w:rFonts w:ascii="Aptos" w:eastAsia="Calibri" w:hAnsi="Aptos"/>
          <w:sz w:val="2"/>
          <w:szCs w:val="2"/>
          <w:lang w:val="en-GB"/>
        </w:rPr>
      </w:pPr>
    </w:p>
    <w:sectPr w:rsidR="00BF7D49" w:rsidSect="00A739F0">
      <w:type w:val="continuous"/>
      <w:pgSz w:w="11906" w:h="16838"/>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D6EA" w14:textId="77777777" w:rsidR="000E5939" w:rsidRDefault="000E5939">
      <w:r>
        <w:separator/>
      </w:r>
    </w:p>
  </w:endnote>
  <w:endnote w:type="continuationSeparator" w:id="0">
    <w:p w14:paraId="782212DD" w14:textId="77777777" w:rsidR="000E5939" w:rsidRDefault="000E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7588"/>
      <w:docPartObj>
        <w:docPartGallery w:val="Page Numbers (Bottom of Page)"/>
        <w:docPartUnique/>
      </w:docPartObj>
    </w:sdtPr>
    <w:sdtEndPr>
      <w:rPr>
        <w:rFonts w:ascii="Aptos" w:hAnsi="Aptos"/>
        <w:noProof/>
        <w:sz w:val="18"/>
        <w:szCs w:val="18"/>
      </w:rPr>
    </w:sdtEndPr>
    <w:sdtContent>
      <w:p w14:paraId="4FEDB017" w14:textId="77777777" w:rsidR="00BF7D49" w:rsidRPr="00BF7D49" w:rsidRDefault="00000000" w:rsidP="00BF7D49">
        <w:pPr>
          <w:pStyle w:val="NoSpacing"/>
          <w:rPr>
            <w:rFonts w:ascii="Aptos" w:hAnsi="Aptos" w:cstheme="minorHAnsi"/>
            <w:sz w:val="18"/>
            <w:szCs w:val="18"/>
          </w:rPr>
        </w:pPr>
        <w:r w:rsidRPr="00BF7D49">
          <w:rPr>
            <w:rFonts w:ascii="Aptos" w:hAnsi="Aptos"/>
            <w:sz w:val="18"/>
            <w:szCs w:val="18"/>
          </w:rPr>
          <w:t>A</w:t>
        </w:r>
        <w:r w:rsidRPr="00BF7D49">
          <w:rPr>
            <w:rFonts w:ascii="Aptos" w:hAnsi="Aptos" w:cstheme="minorHAnsi"/>
            <w:sz w:val="18"/>
            <w:szCs w:val="18"/>
          </w:rPr>
          <w:t xml:space="preserve"> Parent’s/Carer’s Guide to Apprenticeships_V6 January 2025 (accessible version)</w:t>
        </w:r>
      </w:p>
      <w:p w14:paraId="6C894077" w14:textId="77777777" w:rsidR="00BF7D49" w:rsidRPr="00BF7D49" w:rsidRDefault="00000000" w:rsidP="00BF7D49">
        <w:pPr>
          <w:pStyle w:val="NoSpacing"/>
          <w:rPr>
            <w:rFonts w:ascii="Aptos" w:hAnsi="Aptos"/>
            <w:sz w:val="18"/>
            <w:szCs w:val="18"/>
          </w:rPr>
        </w:pPr>
        <w:hyperlink r:id="rId1" w:history="1">
          <w:r w:rsidRPr="00BF7D49">
            <w:rPr>
              <w:rStyle w:val="Hyperlink"/>
              <w:rFonts w:ascii="Aptos" w:hAnsi="Aptos"/>
              <w:sz w:val="18"/>
              <w:szCs w:val="18"/>
            </w:rPr>
            <w:t>https://www.apprenticeships.gov.uk/apprentices/becoming-apprentice</w:t>
          </w:r>
        </w:hyperlink>
      </w:p>
      <w:p w14:paraId="687AF476" w14:textId="77777777" w:rsidR="00BF7D49" w:rsidRPr="00BF7D49" w:rsidRDefault="00000000">
        <w:pPr>
          <w:pStyle w:val="Footer"/>
          <w:jc w:val="right"/>
          <w:rPr>
            <w:rFonts w:ascii="Aptos" w:hAnsi="Aptos"/>
            <w:sz w:val="18"/>
            <w:szCs w:val="18"/>
          </w:rPr>
        </w:pPr>
        <w:r w:rsidRPr="00BF7D49">
          <w:rPr>
            <w:rFonts w:ascii="Aptos" w:hAnsi="Aptos"/>
            <w:sz w:val="18"/>
            <w:szCs w:val="18"/>
          </w:rPr>
          <w:fldChar w:fldCharType="begin"/>
        </w:r>
        <w:r w:rsidRPr="00BF7D49">
          <w:rPr>
            <w:rFonts w:ascii="Aptos" w:hAnsi="Aptos"/>
            <w:sz w:val="18"/>
            <w:szCs w:val="18"/>
          </w:rPr>
          <w:instrText xml:space="preserve"> PAGE   \* MERGEFORMAT </w:instrText>
        </w:r>
        <w:r w:rsidRPr="00BF7D49">
          <w:rPr>
            <w:rFonts w:ascii="Aptos" w:hAnsi="Aptos"/>
            <w:sz w:val="18"/>
            <w:szCs w:val="18"/>
          </w:rPr>
          <w:fldChar w:fldCharType="separate"/>
        </w:r>
        <w:r w:rsidRPr="00BF7D49">
          <w:rPr>
            <w:rFonts w:ascii="Aptos" w:hAnsi="Aptos"/>
            <w:noProof/>
            <w:sz w:val="18"/>
            <w:szCs w:val="18"/>
          </w:rPr>
          <w:t>2</w:t>
        </w:r>
        <w:r w:rsidRPr="00BF7D49">
          <w:rPr>
            <w:rFonts w:ascii="Aptos" w:hAnsi="Aptos"/>
            <w:noProof/>
            <w:sz w:val="18"/>
            <w:szCs w:val="18"/>
          </w:rPr>
          <w:fldChar w:fldCharType="end"/>
        </w:r>
      </w:p>
    </w:sdtContent>
  </w:sdt>
  <w:p w14:paraId="50014DF9" w14:textId="77777777" w:rsidR="00BF7D49" w:rsidRDefault="00BF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C1A3" w14:textId="77777777" w:rsidR="000E5939" w:rsidRDefault="000E5939">
      <w:r>
        <w:separator/>
      </w:r>
    </w:p>
  </w:footnote>
  <w:footnote w:type="continuationSeparator" w:id="0">
    <w:p w14:paraId="4B2298E2" w14:textId="77777777" w:rsidR="000E5939" w:rsidRDefault="000E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3E"/>
    <w:rsid w:val="00025F9A"/>
    <w:rsid w:val="00043398"/>
    <w:rsid w:val="000D218E"/>
    <w:rsid w:val="000D4983"/>
    <w:rsid w:val="000E2C71"/>
    <w:rsid w:val="000E5939"/>
    <w:rsid w:val="000F59E2"/>
    <w:rsid w:val="001105E2"/>
    <w:rsid w:val="0014377A"/>
    <w:rsid w:val="001443AD"/>
    <w:rsid w:val="0014446A"/>
    <w:rsid w:val="00152E66"/>
    <w:rsid w:val="00156218"/>
    <w:rsid w:val="001D4BAC"/>
    <w:rsid w:val="00207947"/>
    <w:rsid w:val="00207CB3"/>
    <w:rsid w:val="00283C83"/>
    <w:rsid w:val="002B0407"/>
    <w:rsid w:val="002F37F0"/>
    <w:rsid w:val="003803BF"/>
    <w:rsid w:val="003808F9"/>
    <w:rsid w:val="003A1488"/>
    <w:rsid w:val="003F12B8"/>
    <w:rsid w:val="004A6232"/>
    <w:rsid w:val="004C7B94"/>
    <w:rsid w:val="00555339"/>
    <w:rsid w:val="005562D7"/>
    <w:rsid w:val="00561DF3"/>
    <w:rsid w:val="00622D7C"/>
    <w:rsid w:val="00646114"/>
    <w:rsid w:val="00701DE3"/>
    <w:rsid w:val="00715500"/>
    <w:rsid w:val="0077174C"/>
    <w:rsid w:val="007E0BAF"/>
    <w:rsid w:val="00891375"/>
    <w:rsid w:val="009B1E61"/>
    <w:rsid w:val="00A202BB"/>
    <w:rsid w:val="00A739F0"/>
    <w:rsid w:val="00A75CB9"/>
    <w:rsid w:val="00A8101F"/>
    <w:rsid w:val="00A8799F"/>
    <w:rsid w:val="00AA2014"/>
    <w:rsid w:val="00AE7E85"/>
    <w:rsid w:val="00B107EA"/>
    <w:rsid w:val="00B420FA"/>
    <w:rsid w:val="00BA220F"/>
    <w:rsid w:val="00BA3C32"/>
    <w:rsid w:val="00BA4ECA"/>
    <w:rsid w:val="00BB68AC"/>
    <w:rsid w:val="00BC0769"/>
    <w:rsid w:val="00BF7D49"/>
    <w:rsid w:val="00C00C3E"/>
    <w:rsid w:val="00C5310A"/>
    <w:rsid w:val="00D1708C"/>
    <w:rsid w:val="00D6582E"/>
    <w:rsid w:val="00E638A3"/>
    <w:rsid w:val="00F06BC0"/>
    <w:rsid w:val="00F4426D"/>
    <w:rsid w:val="00FE5996"/>
    <w:rsid w:val="00FE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968A"/>
  <w15:docId w15:val="{175C825F-1CBE-4263-BB8D-E7591BB1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NoSpacing">
    <w:name w:val="No Spacing"/>
    <w:uiPriority w:val="1"/>
    <w:qFormat/>
    <w:rsid w:val="00EB69BE"/>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E65C89"/>
    <w:rPr>
      <w:color w:val="0000FF"/>
      <w:u w:val="single"/>
    </w:rPr>
  </w:style>
  <w:style w:type="paragraph" w:styleId="Footer">
    <w:name w:val="footer"/>
    <w:basedOn w:val="Normal"/>
    <w:link w:val="FooterChar"/>
    <w:uiPriority w:val="99"/>
    <w:unhideWhenUsed/>
    <w:rsid w:val="009C20BC"/>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9C20BC"/>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2F66B7"/>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85.108.92.3/UserCheck/PortalMain?IID=%7bFFBE29CE-E868-C9CE-FEE7-A56FED7297F1%7d&amp;origUrl=" TargetMode="External"/><Relationship Id="rId13" Type="http://schemas.openxmlformats.org/officeDocument/2006/relationships/image" Target="media/image5.jpeg"/><Relationship Id="rId18" Type="http://schemas.openxmlformats.org/officeDocument/2006/relationships/hyperlink" Target="https://www.instituteforapprenticeships.org/apprenticeship-standard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s://haso.skillsforhealth.org.uk/standards/" TargetMode="External"/><Relationship Id="rId17" Type="http://schemas.openxmlformats.org/officeDocument/2006/relationships/hyperlink" Target="https://www.jobs.nhs.uk/candidate" TargetMode="External"/><Relationship Id="rId25" Type="http://schemas.openxmlformats.org/officeDocument/2006/relationships/hyperlink" Target="https://www.ucas.com/ucas/tariff-calculator" TargetMode="External"/><Relationship Id="rId2" Type="http://schemas.openxmlformats.org/officeDocument/2006/relationships/settings" Target="settings.xml"/><Relationship Id="rId16" Type="http://schemas.openxmlformats.org/officeDocument/2006/relationships/hyperlink" Target="https://www.jobs.nhs.uk/candidate"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yperlink" Target="https://nationalcareers.service.gov.uk/" TargetMode="External"/><Relationship Id="rId5" Type="http://schemas.openxmlformats.org/officeDocument/2006/relationships/endnotes" Target="endnotes.xml"/><Relationship Id="rId15" Type="http://schemas.openxmlformats.org/officeDocument/2006/relationships/hyperlink" Target="https://www.alderhey.nhs.uk/careers/vacancies/" TargetMode="External"/><Relationship Id="rId23" Type="http://schemas.openxmlformats.org/officeDocument/2006/relationships/hyperlink" Target="https://www.ucas.com/ucas/tariff-calculator" TargetMode="External"/><Relationship Id="rId10" Type="http://schemas.openxmlformats.org/officeDocument/2006/relationships/image" Target="media/image4.png"/><Relationship Id="rId19" Type="http://schemas.openxmlformats.org/officeDocument/2006/relationships/hyperlink" Target="https://www.instituteforapprenticeships.org/apprenticeship-standard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alderhey.nhs.uk/careers/vacancies/" TargetMode="External"/><Relationship Id="rId22" Type="http://schemas.openxmlformats.org/officeDocument/2006/relationships/hyperlink" Target="https://nationalcareers.service.gov.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pprenticeships.gov.uk/apprentices/becoming-appren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McKeown Daniel</dc:creator>
  <cp:lastModifiedBy>McKeown Daniel</cp:lastModifiedBy>
  <cp:revision>2</cp:revision>
  <dcterms:created xsi:type="dcterms:W3CDTF">2025-02-11T15:14:00Z</dcterms:created>
  <dcterms:modified xsi:type="dcterms:W3CDTF">2025-02-11T15:14:00Z</dcterms:modified>
</cp:coreProperties>
</file>