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1906" w:h="16838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8F6B60" w14:paraId="44D85316" w14:textId="77777777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162560</wp:posOffset>
                </wp:positionV>
                <wp:extent cx="6019800" cy="493818"/>
                <wp:effectExtent l="0" t="19050" r="19050" b="2095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19800" cy="493818"/>
                          <a:chOff x="-28575" y="1282"/>
                          <a:chExt cx="6019800" cy="427343"/>
                        </a:xfrm>
                      </wpg:grpSpPr>
                      <wps:wsp xmlns:wps="http://schemas.microsoft.com/office/word/2010/wordprocessingShape">
                        <wps:cNvPr id="16" name="Rounded Rectangle 16"/>
                        <wps:cNvSpPr/>
                        <wps:spPr>
                          <a:xfrm>
                            <a:off x="1562100" y="9525"/>
                            <a:ext cx="4429125" cy="419100"/>
                          </a:xfrm>
                          <a:prstGeom prst="roundRect">
                            <a:avLst>
                              <a:gd name="adj" fmla="val 22561"/>
                            </a:avLst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34B27" w:rsidP="001A6B85" w14:textId="70D7C3B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Has the Parent/ Guardian consented to this referral?          </w:t>
                              </w: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RPr="00DD5A73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0" name="Rounded Rectangle 290"/>
                        <wps:cNvSpPr/>
                        <wps:spPr>
                          <a:xfrm>
                            <a:off x="-28575" y="1282"/>
                            <a:ext cx="151447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25400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34B27" w:rsidRPr="00EE7293" w:rsidP="00A8078B" w14:textId="1C9DB9F0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C</w:t>
                              </w:r>
                              <w:r w:rsidR="00AB47D6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ONSENT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7" style="width:475.5pt;height:42.03pt;margin-top:12.8pt;margin-left:-15.75pt;mso-height-percent:0;mso-height-relative:margin;mso-width-percent:0;mso-width-relative:margin;mso-wrap-distance-bottom:0;mso-wrap-distance-left:9pt;mso-wrap-distance-right:9pt;mso-wrap-distance-top:0;position:absolute;z-index:251686912" coordorigin="-102,64" coordsize="21600,21600">
                <v:roundrect id="_x0000_s1028" style="width:15892;height:21183;left:5605;position:absolute;top:481;v-text-anchor:top" arcsize="10923f" fillcolor="white" stroked="t" strokecolor="#00b050" strokeweight="3pt">
                  <v:textbox>
                    <w:txbxContent>
                      <w:p w:rsidR="00D34B27" w:rsidP="001A6B85" w14:textId="70D7C3BD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Has the Parent/ Guardian consented to this referral?          </w:t>
                        </w: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RPr="00DD5A73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_x0000_s1029" style="width:5434;height:20317;left:-103;position:absolute;top:65;v-text-anchor:middle" arcsize="10923f" fillcolor="#00b050" stroked="f" strokeweight="2pt">
                  <v:textbox inset="14.17pt,0,0,0">
                    <w:txbxContent>
                      <w:p w:rsidR="00D34B27" w:rsidRPr="00EE7293" w:rsidP="00A8078B" w14:textId="1C9DB9F0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C</w:t>
                        </w:r>
                        <w:r w:rsidR="00AB47D6">
                          <w:rPr>
                            <w:b/>
                            <w:color w:val="FFFFFF" w:themeColor="background1"/>
                            <w:sz w:val="24"/>
                          </w:rPr>
                          <w:t>ONSENT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E7293" w14:paraId="39F83A53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 w:rsidRPr="00A4743A">
        <w:rPr>
          <w:rFonts w:ascii="Calibri" w:eastAsia="Calibri" w:hAnsi="Calibri"/>
          <w:sz w:val="32"/>
          <w:szCs w:val="32"/>
          <w:lang w:val="en-GB"/>
        </w:rPr>
        <w:t xml:space="preserve">        </w:t>
      </w:r>
    </w:p>
    <w:p w:rsidR="00EE7293" w:rsidRPr="00EE7293" w:rsidP="00502EB6" w14:paraId="02E25900" w14:textId="77777777">
      <w:pPr>
        <w:spacing w:after="200" w:line="276" w:lineRule="auto"/>
        <w:jc w:val="center"/>
        <w:rPr>
          <w:rFonts w:ascii="Calibri" w:eastAsia="Calibri" w:hAnsi="Calibri"/>
          <w:sz w:val="32"/>
          <w:szCs w:val="32"/>
          <w:lang w:val="en-GB"/>
        </w:rPr>
      </w:pPr>
      <w:r w:rsidRPr="00B05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27940</wp:posOffset>
                </wp:positionV>
                <wp:extent cx="3362325" cy="695325"/>
                <wp:effectExtent l="19050" t="1905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2325" cy="695325"/>
                        </a:xfrm>
                        <a:prstGeom prst="roundRect">
                          <a:avLst>
                            <a:gd name="adj" fmla="val 14827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All sections of this form MUST</w:t>
                            </w:r>
                            <w:r w:rsidRPr="0073548E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be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completed or it will not be accepted and another referral will have to be submitted.</w:t>
                            </w: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RPr="00DD5A73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0" style="width:264.75pt;height:54.75pt;margin-top:2.2pt;margin-left:222pt;mso-height-percent:0;mso-height-relative:margin;mso-width-percent:0;mso-width-relative:margin;mso-wrap-distance-bottom:0;mso-wrap-distance-left:9pt;mso-wrap-distance-right:9pt;mso-wrap-distance-top:0;position:absolute;v-text-anchor:top;z-index:251680768" arcsize="10923f" fillcolor="white" stroked="t" strokecolor="#00b050" strokeweight="3pt">
                <v:textbox>
                  <w:txbxContent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All sections of this form MUST</w:t>
                      </w:r>
                      <w:r w:rsidRPr="0073548E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be 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completed or it will not be accepted and another referral will have to be submitted.</w:t>
                      </w: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RPr="00DD5A73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2E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94615</wp:posOffset>
                </wp:positionV>
                <wp:extent cx="3152775" cy="401955"/>
                <wp:effectExtent l="0" t="0" r="2857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52775" cy="401955"/>
                          <a:chOff x="0" y="0"/>
                          <a:chExt cx="3152775" cy="401955"/>
                        </a:xfrm>
                      </wpg:grpSpPr>
                      <wps:wsp xmlns:wps="http://schemas.microsoft.com/office/word/2010/wordprocessingShape">
                        <wps:cNvPr id="28" name="Rounded Rectangle 28"/>
                        <wps:cNvSpPr/>
                        <wps:spPr>
                          <a:xfrm>
                            <a:off x="1571625" y="28575"/>
                            <a:ext cx="1581150" cy="352425"/>
                          </a:xfrm>
                          <a:prstGeom prst="roundRect">
                            <a:avLst>
                              <a:gd name="adj" fmla="val 28703"/>
                            </a:avLst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34B27" w:rsidP="00B05304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B05304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B05304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B05304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B05304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B05304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B05304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RPr="00DD5A73" w:rsidP="00B05304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Rounded Rectangle 18"/>
                        <wps:cNvSpPr/>
                        <wps:spPr>
                          <a:xfrm>
                            <a:off x="0" y="0"/>
                            <a:ext cx="151447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25400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34B27" w:rsidRPr="00EE7293" w:rsidP="00502EB6" w14:textId="77777777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Date of Referral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31" style="width:250.5pt;height:31.65pt;margin-top:7.45pt;margin-left:-54pt;mso-wrap-distance-bottom:0;mso-wrap-distance-left:9pt;mso-wrap-distance-right:9pt;mso-wrap-distance-top:0;position:absolute;z-index:251684864" coordorigin="0,0" coordsize="21600,21600">
                <v:roundrect id="_x0000_s1032" style="width:10833;height:18938;left:10767;position:absolute;top:1536;v-text-anchor:top" arcsize="10923f" fillcolor="white" stroked="t" strokecolor="#00b050" strokeweight="3pt">
                  <v:textbox>
                    <w:txbxContent>
                      <w:p w:rsidR="00D34B27" w:rsidP="00B05304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B05304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B05304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B05304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B05304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B05304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B05304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RPr="00DD5A73" w:rsidP="00B05304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_x0000_s1033" style="width:10376;height:21600;position:absolute;v-text-anchor:middle" arcsize="10923f" fillcolor="#00b050" stroked="f" strokeweight="2pt">
                  <v:textbox inset="14.17pt,0,0,0">
                    <w:txbxContent>
                      <w:p w:rsidR="00D34B27" w:rsidRPr="00EE7293" w:rsidP="00502EB6" w14:textId="77777777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Date of Referral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E7293" w:rsidRPr="00EE7293" w:rsidP="00EE7293" w14:paraId="407CF61E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234315</wp:posOffset>
                </wp:positionV>
                <wp:extent cx="3409950" cy="3524250"/>
                <wp:effectExtent l="0" t="0" r="1905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09950" cy="3524250"/>
                          <a:chOff x="-47625" y="-66675"/>
                          <a:chExt cx="3409950" cy="3524250"/>
                        </a:xfrm>
                      </wpg:grpSpPr>
                      <wps:wsp xmlns:wps="http://schemas.microsoft.com/office/word/2010/wordprocessingShape">
                        <wps:cNvPr id="11" name="Rounded Rectangle 11"/>
                        <wps:cNvSpPr/>
                        <wps:spPr>
                          <a:xfrm>
                            <a:off x="-47625" y="-66675"/>
                            <a:ext cx="210502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B27" w:rsidRPr="00A97A63" w:rsidP="00DD5A73" w14:textId="77777777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Child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Rounded Rectangle 10"/>
                        <wps:cNvSpPr/>
                        <wps:spPr>
                          <a:xfrm>
                            <a:off x="0" y="352425"/>
                            <a:ext cx="3362325" cy="3105150"/>
                          </a:xfrm>
                          <a:prstGeom prst="roundRect">
                            <a:avLst>
                              <a:gd name="adj" fmla="val 2859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207D2AD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Name: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  <w:p w:rsidR="00D34B27" w:rsidRPr="00EE7293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CE14A5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Date of Birth: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  </w:t>
                              </w:r>
                            </w:p>
                            <w:p w:rsidR="00D34B27" w:rsidRPr="00EE7293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69EE4D2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Address: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  <w:p w:rsidR="007479BE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479BE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4C7064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6122E06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Ethnicity: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  <w:p w:rsidR="00D34B27" w:rsidRPr="00EE7293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RPr="00EE7293" w:rsidP="00EE7293" w14:textId="327C951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Gender: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  <w:p w:rsidR="00D34B27" w:rsidP="00FF07C5" w14:textId="77777777">
                              <w:pPr>
                                <w:pStyle w:val="ListParagraph"/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07159F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 w:rsidRPr="00EE7293">
                                <w:rPr>
                                  <w:color w:val="000000" w:themeColor="text1"/>
                                </w:rPr>
                                <w:t>School/ Nursery: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  <w:p w:rsidR="0019188D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19188D" w:rsidRPr="0019188D" w:rsidP="00EE7293" w14:textId="396E0285">
                              <w:pPr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19188D">
                                <w:rPr>
                                  <w:b/>
                                  <w:color w:val="000000" w:themeColor="text1"/>
                                </w:rPr>
                                <w:t xml:space="preserve">Has Child Been Seen Before </w:t>
                              </w:r>
                              <w:r w:rsidRPr="0019188D">
                                <w:rPr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A75CD8">
                                <w:rPr>
                                  <w:b/>
                                  <w:color w:val="000000" w:themeColor="text1"/>
                                </w:rPr>
                                <w:t xml:space="preserve">Yes / </w:t>
                              </w:r>
                              <w:r w:rsidR="004C7064">
                                <w:rPr>
                                  <w:b/>
                                  <w:color w:val="000000" w:themeColor="text1"/>
                                </w:rPr>
                                <w:t>No</w:t>
                              </w:r>
                            </w:p>
                            <w:p w:rsidR="0019188D" w:rsidRPr="0019188D" w:rsidP="00EE7293" w14:textId="28C8CCA4">
                              <w:pPr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19188D">
                                <w:rPr>
                                  <w:b/>
                                  <w:color w:val="000000" w:themeColor="text1"/>
                                </w:rPr>
                                <w:t xml:space="preserve">Date When Seen (If </w:t>
                              </w:r>
                              <w:r w:rsidRPr="0019188D">
                                <w:rPr>
                                  <w:b/>
                                  <w:color w:val="000000" w:themeColor="text1"/>
                                </w:rPr>
                                <w:t xml:space="preserve">Known)  </w:t>
                              </w:r>
                              <w:r w:rsidRPr="0019188D">
                                <w:rPr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Pr="0019188D">
                                <w:rPr>
                                  <w:b/>
                                  <w:color w:val="000000" w:themeColor="text1"/>
                                </w:rPr>
                                <w:t xml:space="preserve">  / </w:t>
                              </w:r>
                              <w:r w:rsidR="004C7064">
                                <w:rPr>
                                  <w:b/>
                                  <w:color w:val="000000" w:themeColor="text1"/>
                                </w:rPr>
                                <w:t xml:space="preserve">  /   /</w:t>
                              </w:r>
                            </w:p>
                            <w:p w:rsidR="00D34B27" w:rsidRPr="0019188D" w:rsidP="00FF07C5" w14:textId="77777777">
                              <w:pPr>
                                <w:pStyle w:val="ListParagraph"/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4" style="width:270pt;height:279pt;margin-top:18.45pt;margin-left:-55.5pt;mso-height-percent:0;mso-height-relative:margin;mso-width-percent:0;mso-width-relative:margin;mso-wrap-distance-bottom:0;mso-wrap-distance-left:9pt;mso-wrap-distance-right:9pt;mso-wrap-distance-top:0;position:absolute;z-index:251668480" coordorigin="-301,-408" coordsize="21600,21600">
                <v:roundrect id="_x0000_s1035" style="width:13334;height:2464;left:-302;position:absolute;top:-409;v-text-anchor:middle" arcsize="10923f" fillcolor="#00b050" stroked="f" strokecolor="#385d8a" strokeweight="2pt">
                  <v:textbox inset="14.17pt,0,0,0">
                    <w:txbxContent>
                      <w:p w:rsidR="00D34B27" w:rsidRPr="00A97A63" w:rsidP="00DD5A73" w14:textId="77777777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Child Details</w:t>
                        </w:r>
                      </w:p>
                    </w:txbxContent>
                  </v:textbox>
                </v:roundrect>
                <v:roundrect id="_x0000_s1036" style="width:21298;height:19031;position:absolute;top:2160;v-text-anchor:top" arcsize="10923f" fillcolor="white" stroked="t" strokecolor="#00b050" strokeweight="3pt">
                  <v:textbox inset="14.17pt,0,14.17pt,0">
                    <w:txbxContent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207D2AD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Name: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 </w:t>
                        </w:r>
                      </w:p>
                      <w:p w:rsidR="00D34B27" w:rsidRPr="00EE7293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CE14A5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Date of Birth: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  </w:t>
                        </w:r>
                      </w:p>
                      <w:p w:rsidR="00D34B27" w:rsidRPr="00EE7293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69EE4D2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Address: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 </w:t>
                        </w:r>
                      </w:p>
                      <w:p w:rsidR="007479BE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7479BE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4C7064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6122E06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Ethnicity: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 </w:t>
                        </w:r>
                      </w:p>
                      <w:p w:rsidR="00D34B27" w:rsidRPr="00EE7293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RPr="00EE7293" w:rsidP="00EE7293" w14:textId="327C951D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Gender: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 </w:t>
                        </w:r>
                      </w:p>
                      <w:p w:rsidR="00D34B27" w:rsidP="00FF07C5" w14:textId="77777777">
                        <w:pPr>
                          <w:pStyle w:val="ListParagraph"/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07159F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EE7293">
                          <w:rPr>
                            <w:color w:val="000000" w:themeColor="text1"/>
                          </w:rPr>
                          <w:t>School/ Nursery: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 </w:t>
                        </w:r>
                      </w:p>
                      <w:p w:rsidR="0019188D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19188D" w:rsidRPr="0019188D" w:rsidP="00EE7293" w14:textId="396E0285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19188D">
                          <w:rPr>
                            <w:b/>
                            <w:color w:val="000000" w:themeColor="text1"/>
                          </w:rPr>
                          <w:t xml:space="preserve">Has Child Been Seen Before </w:t>
                        </w:r>
                        <w:r w:rsidRPr="0019188D">
                          <w:rPr>
                            <w:b/>
                            <w:color w:val="000000" w:themeColor="text1"/>
                          </w:rPr>
                          <w:tab/>
                        </w:r>
                        <w:r w:rsidR="00A75CD8">
                          <w:rPr>
                            <w:b/>
                            <w:color w:val="000000" w:themeColor="text1"/>
                          </w:rPr>
                          <w:t xml:space="preserve">Yes / </w:t>
                        </w:r>
                        <w:r w:rsidR="004C7064">
                          <w:rPr>
                            <w:b/>
                            <w:color w:val="000000" w:themeColor="text1"/>
                          </w:rPr>
                          <w:t>No</w:t>
                        </w:r>
                      </w:p>
                      <w:p w:rsidR="0019188D" w:rsidRPr="0019188D" w:rsidP="00EE7293" w14:textId="28C8CCA4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19188D">
                          <w:rPr>
                            <w:b/>
                            <w:color w:val="000000" w:themeColor="text1"/>
                          </w:rPr>
                          <w:t xml:space="preserve">Date When Seen (If </w:t>
                        </w:r>
                        <w:r w:rsidRPr="0019188D">
                          <w:rPr>
                            <w:b/>
                            <w:color w:val="000000" w:themeColor="text1"/>
                          </w:rPr>
                          <w:t xml:space="preserve">Known)  </w:t>
                        </w:r>
                        <w:r w:rsidRPr="0019188D">
                          <w:rPr>
                            <w:b/>
                            <w:color w:val="000000" w:themeColor="text1"/>
                          </w:rPr>
                          <w:tab/>
                        </w:r>
                        <w:r w:rsidRPr="0019188D">
                          <w:rPr>
                            <w:b/>
                            <w:color w:val="000000" w:themeColor="text1"/>
                          </w:rPr>
                          <w:t xml:space="preserve">  / </w:t>
                        </w:r>
                        <w:r w:rsidR="004C7064">
                          <w:rPr>
                            <w:b/>
                            <w:color w:val="000000" w:themeColor="text1"/>
                          </w:rPr>
                          <w:t xml:space="preserve">  /   /</w:t>
                        </w:r>
                      </w:p>
                      <w:p w:rsidR="00D34B27" w:rsidRPr="0019188D" w:rsidP="00FF07C5" w14:textId="77777777">
                        <w:pPr>
                          <w:pStyle w:val="ListParagraph"/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EE7293" w:rsidRPr="00EE7293" w:rsidP="00EE7293" w14:paraId="14FAC1AF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117475</wp:posOffset>
                </wp:positionV>
                <wp:extent cx="3124200" cy="2202180"/>
                <wp:effectExtent l="0" t="0" r="19050" b="266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24200" cy="2202180"/>
                          <a:chOff x="-3705225" y="447675"/>
                          <a:chExt cx="3124200" cy="2202180"/>
                        </a:xfrm>
                      </wpg:grpSpPr>
                      <wps:wsp xmlns:wps="http://schemas.microsoft.com/office/word/2010/wordprocessingShape">
                        <wps:cNvPr id="3" name="Rounded Rectangle 3"/>
                        <wps:cNvSpPr/>
                        <wps:spPr>
                          <a:xfrm>
                            <a:off x="-3705225" y="447675"/>
                            <a:ext cx="210502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25400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34B27" w:rsidRPr="00EE7293" w:rsidP="00EE7293" w14:textId="77777777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Referrer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" name="Rounded Rectangle 2"/>
                        <wps:cNvSpPr/>
                        <wps:spPr>
                          <a:xfrm>
                            <a:off x="-3686175" y="868680"/>
                            <a:ext cx="3105150" cy="1781175"/>
                          </a:xfrm>
                          <a:prstGeom prst="roundRect">
                            <a:avLst>
                              <a:gd name="adj" fmla="val 4319"/>
                            </a:avLst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B27" w:rsidP="008F6B60" w14:textId="50D65C7A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>Name</w:t>
                              </w:r>
                            </w:p>
                            <w:p w:rsidR="00D34B27" w:rsidP="008F6B60" w14:textId="4AA69979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>Address:</w:t>
                              </w:r>
                              <w:r w:rsidR="007402EA">
                                <w:rPr>
                                  <w:color w:val="0D0D0D" w:themeColor="text1" w:themeTint="F2"/>
                                </w:rPr>
                                <w:t xml:space="preserve">  </w:t>
                              </w:r>
                              <w:r w:rsidR="004C7064">
                                <w:rPr>
                                  <w:color w:val="0D0D0D" w:themeColor="text1" w:themeTint="F2"/>
                                </w:rPr>
                                <w:t xml:space="preserve"> </w:t>
                              </w:r>
                            </w:p>
                            <w:p w:rsidR="00D34B27" w:rsidP="008F6B60" w14:textId="745A9909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>Contact Number:</w:t>
                              </w:r>
                              <w:r w:rsidR="007402EA">
                                <w:rPr>
                                  <w:color w:val="0D0D0D" w:themeColor="text1" w:themeTint="F2"/>
                                </w:rPr>
                                <w:t xml:space="preserve">  </w:t>
                              </w:r>
                              <w:r w:rsidR="004C7064">
                                <w:rPr>
                                  <w:color w:val="0D0D0D" w:themeColor="text1" w:themeTint="F2"/>
                                </w:rPr>
                                <w:t xml:space="preserve"> </w:t>
                              </w:r>
                            </w:p>
                            <w:p w:rsidR="00D34B27" w:rsidP="008F6B60" w14:textId="77777777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 xml:space="preserve">Email: </w:t>
                              </w:r>
                            </w:p>
                            <w:p w:rsidR="00D34B27" w:rsidRPr="00EE7293" w:rsidP="008F6B60" w14:textId="036684AC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>Relationship to Child:</w:t>
                              </w:r>
                              <w:r w:rsidR="007402EA">
                                <w:rPr>
                                  <w:color w:val="0D0D0D" w:themeColor="text1" w:themeTint="F2"/>
                                </w:rPr>
                                <w:t xml:space="preserve">  </w:t>
                              </w:r>
                              <w:r w:rsidR="004C7064">
                                <w:rPr>
                                  <w:color w:val="0D0D0D" w:themeColor="text1" w:themeTint="F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37" style="width:247.5pt;height:175.5pt;margin-top:9.25pt;margin-left:225pt;mso-height-percent:0;mso-height-relative:margin;mso-width-percent:0;mso-width-relative:margin;mso-wrap-distance-bottom:0;mso-wrap-distance-left:9pt;mso-wrap-distance-right:9pt;mso-wrap-distance-top:0;position:absolute;z-index:251670528" coordorigin="-25617,4391" coordsize="21600,21600">
                <v:roundrect id="_x0000_s1038" style="width:14554;height:3943;left:-25617;position:absolute;top:4391;v-text-anchor:middle" arcsize="10923f" fillcolor="#00b050" stroked="f" strokeweight="2pt">
                  <v:textbox inset="14.17pt,0,0,0">
                    <w:txbxContent>
                      <w:p w:rsidR="00D34B27" w:rsidRPr="00EE7293" w:rsidP="00EE7293" w14:textId="77777777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Referrer Details</w:t>
                        </w:r>
                      </w:p>
                    </w:txbxContent>
                  </v:textbox>
                </v:roundrect>
                <v:roundrect id="_x0000_s1039" style="width:21468;height:17471;left:-25485;position:absolute;top:8520;v-text-anchor:middle" arcsize="10923f" fillcolor="none" stroked="t" strokecolor="#00b050" strokeweight="3pt">
                  <v:fill opacity="0"/>
                  <v:textbox>
                    <w:txbxContent>
                      <w:p w:rsidR="00D34B27" w:rsidP="008F6B60" w14:textId="50D65C7A">
                        <w:pPr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>Name</w:t>
                        </w:r>
                      </w:p>
                      <w:p w:rsidR="00D34B27" w:rsidP="008F6B60" w14:textId="4AA69979">
                        <w:pPr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>Address:</w:t>
                        </w:r>
                        <w:r w:rsidR="007402EA">
                          <w:rPr>
                            <w:color w:val="0D0D0D" w:themeColor="text1" w:themeTint="F2"/>
                          </w:rPr>
                          <w:t xml:space="preserve">  </w:t>
                        </w:r>
                        <w:r w:rsidR="004C7064">
                          <w:rPr>
                            <w:color w:val="0D0D0D" w:themeColor="text1" w:themeTint="F2"/>
                          </w:rPr>
                          <w:t xml:space="preserve"> </w:t>
                        </w:r>
                      </w:p>
                      <w:p w:rsidR="00D34B27" w:rsidP="008F6B60" w14:textId="745A9909">
                        <w:pPr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>Contact Number:</w:t>
                        </w:r>
                        <w:r w:rsidR="007402EA">
                          <w:rPr>
                            <w:color w:val="0D0D0D" w:themeColor="text1" w:themeTint="F2"/>
                          </w:rPr>
                          <w:t xml:space="preserve">  </w:t>
                        </w:r>
                        <w:r w:rsidR="004C7064">
                          <w:rPr>
                            <w:color w:val="0D0D0D" w:themeColor="text1" w:themeTint="F2"/>
                          </w:rPr>
                          <w:t xml:space="preserve"> </w:t>
                        </w:r>
                      </w:p>
                      <w:p w:rsidR="00D34B27" w:rsidP="008F6B60" w14:textId="77777777">
                        <w:pPr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 xml:space="preserve">Email: </w:t>
                        </w:r>
                      </w:p>
                      <w:p w:rsidR="00D34B27" w:rsidRPr="00EE7293" w:rsidP="008F6B60" w14:textId="036684AC">
                        <w:pPr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>Relationship to Child:</w:t>
                        </w:r>
                        <w:r w:rsidR="007402EA">
                          <w:rPr>
                            <w:color w:val="0D0D0D" w:themeColor="text1" w:themeTint="F2"/>
                          </w:rPr>
                          <w:t xml:space="preserve">  </w:t>
                        </w:r>
                        <w:r w:rsidR="004C7064">
                          <w:rPr>
                            <w:color w:val="0D0D0D" w:themeColor="text1" w:themeTint="F2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E7293" w:rsidRPr="00EE7293" w:rsidP="00EE7293" w14:paraId="72E50673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RPr="00EE7293" w:rsidP="00EE7293" w14:paraId="57356C9A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RPr="00EE7293" w:rsidP="00EE7293" w14:paraId="37942F7B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RPr="00EE7293" w:rsidP="00EE7293" w14:paraId="4AEE4BDD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RPr="00EE7293" w:rsidP="00EE7293" w14:paraId="32E13062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379730</wp:posOffset>
                </wp:positionV>
                <wp:extent cx="3057525" cy="2305050"/>
                <wp:effectExtent l="19050" t="0" r="2857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57525" cy="2305050"/>
                          <a:chOff x="0" y="42226"/>
                          <a:chExt cx="3057525" cy="2043749"/>
                        </a:xfrm>
                      </wpg:grpSpPr>
                      <wps:wsp xmlns:wps="http://schemas.microsoft.com/office/word/2010/wordprocessingShape">
                        <wps:cNvPr id="6" name="Rounded Rectangle 6"/>
                        <wps:cNvSpPr/>
                        <wps:spPr>
                          <a:xfrm>
                            <a:off x="9525" y="42226"/>
                            <a:ext cx="126682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25400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34B27" w:rsidRPr="00EE7293" w:rsidP="00EE7293" w14:textId="77777777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GP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Rounded Rectangle 8"/>
                        <wps:cNvSpPr/>
                        <wps:spPr>
                          <a:xfrm>
                            <a:off x="0" y="456043"/>
                            <a:ext cx="3057525" cy="1629932"/>
                          </a:xfrm>
                          <a:prstGeom prst="roundRect">
                            <a:avLst>
                              <a:gd name="adj" fmla="val 4539"/>
                            </a:avLst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52ADE58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Name: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  <w:r w:rsidR="004C7064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Address:</w:t>
                              </w: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Telephone Number:</w:t>
                              </w: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RPr="00DD5A73" w:rsidP="00EE729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40" style="width:244.5pt;height:183pt;margin-top:29.9pt;margin-left:222pt;mso-height-percent:0;mso-height-relative:margin;mso-width-percent:0;mso-width-relative:margin;mso-wrap-distance-bottom:0;mso-wrap-distance-left:9pt;mso-wrap-distance-right:9pt;mso-wrap-distance-top:0;position:absolute;z-index:251672576" coordorigin="0,446" coordsize="21600,21600">
                <v:roundrect id="_x0000_s1041" style="width:8950;height:4248;left:67;position:absolute;top:446;v-text-anchor:middle" arcsize="10923f" fillcolor="#00b050" stroked="f" strokeweight="2pt">
                  <v:textbox inset="14.17pt,0,0,0">
                    <w:txbxContent>
                      <w:p w:rsidR="00D34B27" w:rsidRPr="00EE7293" w:rsidP="00EE7293" w14:textId="77777777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GP Details</w:t>
                        </w:r>
                      </w:p>
                    </w:txbxContent>
                  </v:textbox>
                </v:roundrect>
                <v:roundrect id="_x0000_s1042" style="width:21600;height:17226;position:absolute;top:4820;v-text-anchor:top" arcsize="10923f" fillcolor="white" stroked="t" strokecolor="#00b050" strokeweight="3pt">
                  <v:textbox>
                    <w:txbxContent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52ADE58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Name: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 </w:t>
                        </w:r>
                        <w:r w:rsidR="004C7064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Address:</w:t>
                        </w: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Telephone Number:</w:t>
                        </w: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RPr="00DD5A73" w:rsidP="00EE729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EE7293" w:rsidRPr="00EE7293" w:rsidP="00EE7293" w14:paraId="0409E3F1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RPr="00EE7293" w:rsidP="00EE7293" w14:paraId="0A7A3AD8" w14:textId="560C0640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RPr="00EE7293" w:rsidP="00EE7293" w14:paraId="0E301CFB" w14:textId="2658A2C3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147955</wp:posOffset>
                </wp:positionV>
                <wp:extent cx="3314700" cy="3829050"/>
                <wp:effectExtent l="19050" t="0" r="1905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14700" cy="3829050"/>
                          <a:chOff x="0" y="0"/>
                          <a:chExt cx="3314700" cy="4184720"/>
                        </a:xfrm>
                      </wpg:grpSpPr>
                      <wps:wsp xmlns:wps="http://schemas.microsoft.com/office/word/2010/wordprocessingShape">
                        <wps:cNvPr id="4" name="Rounded Rectangle 4"/>
                        <wps:cNvSpPr/>
                        <wps:spPr>
                          <a:xfrm>
                            <a:off x="0" y="0"/>
                            <a:ext cx="2105025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25400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34B27" w:rsidRPr="00EE7293" w:rsidP="00EE7293" w14:textId="77777777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Parent/ Guardian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Rounded Rectangle 13"/>
                        <wps:cNvSpPr/>
                        <wps:spPr>
                          <a:xfrm>
                            <a:off x="0" y="401955"/>
                            <a:ext cx="3314700" cy="3782765"/>
                          </a:xfrm>
                          <a:prstGeom prst="roundRect">
                            <a:avLst>
                              <a:gd name="adj" fmla="val 4112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4C63859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Name: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  <w:r w:rsidR="004C7064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21094442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Relationship to Child: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="004C7064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B8C4D3F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Address: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  <w:r w:rsidR="004C7064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:rsidR="007479BE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479BE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479BE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479BE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479BE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479BE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507C6FB5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Telephone Number:</w:t>
                              </w:r>
                              <w:r w:rsidR="007402EA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  <w:r w:rsidR="004C7064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Email Address :</w:t>
                              </w: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RPr="00DD5A73" w:rsidP="00DD5A73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43" style="width:264pt;height:303pt;margin-top:11.65pt;margin-left:-57pt;mso-height-percent:0;mso-height-relative:margin;mso-wrap-distance-bottom:0;mso-wrap-distance-left:9pt;mso-wrap-distance-right:9pt;mso-wrap-distance-top:0;position:absolute;z-index:251664384" coordorigin="0,0" coordsize="21600,21600">
                <v:roundrect id="_x0000_s1044" style="width:13717;height:2075;position:absolute;v-text-anchor:middle" arcsize="10923f" fillcolor="#00b050" stroked="f" strokeweight="2pt">
                  <v:textbox inset="14.17pt,0,0,0">
                    <w:txbxContent>
                      <w:p w:rsidR="00D34B27" w:rsidRPr="00EE7293" w:rsidP="00EE7293" w14:textId="77777777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Parent/ Guardian Details</w:t>
                        </w:r>
                      </w:p>
                    </w:txbxContent>
                  </v:textbox>
                </v:roundrect>
                <v:roundrect id="_x0000_s1045" style="width:21600;height:19525;position:absolute;top:2075;v-text-anchor:top" arcsize="10923f" fillcolor="white" stroked="t" strokecolor="#00b050" strokeweight="3pt">
                  <v:textbox>
                    <w:txbxContent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4C63859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Name: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 </w:t>
                        </w:r>
                        <w:r w:rsidR="004C7064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21094442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Relationship to Child: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</w:t>
                        </w:r>
                        <w:r w:rsidR="004C7064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B8C4D3F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Address: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 </w:t>
                        </w:r>
                        <w:r w:rsidR="004C7064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  <w:p w:rsidR="007479BE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7479BE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7479BE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7479BE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7479BE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7479BE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507C6FB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Telephone Number:</w:t>
                        </w:r>
                        <w:r w:rsidR="007402EA">
                          <w:rPr>
                            <w:color w:val="000000" w:themeColor="text1"/>
                          </w:rPr>
                          <w:t xml:space="preserve">  </w:t>
                        </w:r>
                        <w:r w:rsidR="004C7064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Email Address :</w:t>
                        </w: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RPr="00DD5A73" w:rsidP="00DD5A73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EE7293" w:rsidRPr="00EE7293" w:rsidP="00EE7293" w14:paraId="66D4789C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RPr="00EE7293" w:rsidP="00EE7293" w14:paraId="0023F80E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P="00EE7293" w14:paraId="7EEFDC77" w14:textId="7777777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367665</wp:posOffset>
                </wp:positionV>
                <wp:extent cx="3038476" cy="2362200"/>
                <wp:effectExtent l="0" t="0" r="2857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38476" cy="2362200"/>
                          <a:chOff x="-47625" y="-74295"/>
                          <a:chExt cx="3038476" cy="2362200"/>
                        </a:xfrm>
                      </wpg:grpSpPr>
                      <wps:wsp xmlns:wps="http://schemas.microsoft.com/office/word/2010/wordprocessingShape">
                        <wps:cNvPr id="26" name="Rounded Rectangle 26"/>
                        <wps:cNvSpPr/>
                        <wps:spPr>
                          <a:xfrm>
                            <a:off x="-47625" y="-74295"/>
                            <a:ext cx="2343150" cy="4019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25400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34B27" w:rsidRPr="00EE7293" w:rsidP="00B05304" w14:textId="77777777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Other Professionals Involved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Rounded Rectangle 24"/>
                        <wps:cNvSpPr/>
                        <wps:spPr>
                          <a:xfrm>
                            <a:off x="28577" y="344805"/>
                            <a:ext cx="2962274" cy="1943100"/>
                          </a:xfrm>
                          <a:prstGeom prst="roundRect">
                            <a:avLst>
                              <a:gd name="adj" fmla="val 4507"/>
                            </a:avLst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66D0017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e.g. Community Paediatrician/ Social Worker/ </w:t>
                              </w:r>
                              <w:r w:rsidR="00714D18">
                                <w:rPr>
                                  <w:color w:val="000000" w:themeColor="text1"/>
                                </w:rPr>
                                <w:t>Speech and Language Therapy etc.</w:t>
                              </w: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34B27" w:rsidRPr="00DD5A73" w:rsidP="001A6B85" w14:textId="77777777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46" style="width:241.5pt;height:187.5pt;margin-top:28.95pt;margin-left:3in;mso-height-percent:0;mso-height-relative:margin;mso-width-percent:0;mso-width-relative:margin;mso-wrap-distance-bottom:0;mso-wrap-distance-left:9pt;mso-wrap-distance-right:9pt;mso-wrap-distance-top:0;position:absolute;z-index:251678720" coordorigin="-338,-679" coordsize="21600,21600">
                <v:roundrect id="_x0000_s1047" style="width:16657;height:3675;left:-339;position:absolute;top:-679;v-text-anchor:middle" arcsize="10923f" fillcolor="#00b050" stroked="f" strokeweight="2pt">
                  <v:textbox inset="14.17pt,0,0,0">
                    <w:txbxContent>
                      <w:p w:rsidR="00D34B27" w:rsidRPr="00EE7293" w:rsidP="00B05304" w14:textId="77777777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>Other Professionals Involved</w:t>
                        </w:r>
                      </w:p>
                    </w:txbxContent>
                  </v:textbox>
                </v:roundrect>
                <v:roundrect id="_x0000_s1048" style="width:21058;height:17768;left:203;position:absolute;top:3153;v-text-anchor:top" arcsize="10923f" fillcolor="white" stroked="t" strokecolor="#00b050" strokeweight="3pt">
                  <v:textbox>
                    <w:txbxContent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66D0017D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e.g. Community Paediatrician/ Social Worker/ </w:t>
                        </w:r>
                        <w:r w:rsidR="00714D18">
                          <w:rPr>
                            <w:color w:val="000000" w:themeColor="text1"/>
                          </w:rPr>
                          <w:t>Speech and Language Therapy etc.</w:t>
                        </w: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34B27" w:rsidRPr="00DD5A73" w:rsidP="001A6B85" w14:textId="77777777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A4743A" w:rsidP="00EE7293" w14:paraId="52E9C7F4" w14:textId="77777777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>
        <w:rPr>
          <w:rFonts w:ascii="Calibri" w:eastAsia="Calibri" w:hAnsi="Calibri"/>
          <w:sz w:val="32"/>
          <w:szCs w:val="32"/>
          <w:lang w:val="en-GB"/>
        </w:rPr>
        <w:tab/>
      </w:r>
    </w:p>
    <w:p w:rsidR="00EE7293" w:rsidP="00EE7293" w14:paraId="6DA8B421" w14:textId="77777777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P="00EE7293" w14:paraId="7C1343AE" w14:textId="77777777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P="00EE7293" w14:paraId="0A18676B" w14:textId="77777777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256C1F" w:rsidP="00EE7293" w14:paraId="18C25095" w14:textId="719A2D55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256C1F" w:rsidP="00EE7293" w14:paraId="42CA017A" w14:textId="51920F14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 w:rsidRPr="001A6B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280671</wp:posOffset>
                </wp:positionV>
                <wp:extent cx="6553200" cy="2686050"/>
                <wp:effectExtent l="19050" t="1905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3200" cy="2686050"/>
                        </a:xfrm>
                        <a:prstGeom prst="roundRect">
                          <a:avLst>
                            <a:gd name="adj" fmla="val 7748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6B63" w:rsidRPr="00056B63" w:rsidP="001A6B85" w14:textId="39B5D32A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Are you referring this child to                </w:t>
                            </w:r>
                            <w:r w:rsidRPr="002F0A8B" w:rsidR="002F0A8B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94094387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551103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</w:t>
                            </w:r>
                            <w:r w:rsidR="000565A0">
                              <w:rPr>
                                <w:b/>
                                <w:color w:val="000000" w:themeColor="text1"/>
                              </w:rPr>
                              <w:t>Physiotherap</w:t>
                            </w:r>
                            <w:r w:rsidR="002F0A8B">
                              <w:rPr>
                                <w:b/>
                                <w:color w:val="000000" w:themeColor="text1"/>
                              </w:rPr>
                              <w:t xml:space="preserve">y         </w:t>
                            </w:r>
                            <w:r w:rsidRPr="002F0A8B" w:rsidR="002F0A8B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33196348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759856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0A8B">
                              <w:rPr>
                                <w:b/>
                                <w:color w:val="000000" w:themeColor="text1"/>
                              </w:rPr>
                              <w:t>Occupational Therapy</w:t>
                            </w:r>
                            <w:r w:rsidR="000565A0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2F0A8B">
                              <w:rPr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2F0A8B" w:rsidR="002F0A8B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99952002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0660913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0A8B">
                              <w:rPr>
                                <w:b/>
                                <w:color w:val="000000" w:themeColor="text1"/>
                              </w:rPr>
                              <w:t>Both</w:t>
                            </w:r>
                          </w:p>
                          <w:p w:rsidR="001D44A3" w:rsidP="001A6B85" w14:textId="77777777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D34B27" w:rsidRPr="008D0DC3" w:rsidP="001A6B85" w14:textId="0F72B5EC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D0DC3">
                              <w:rPr>
                                <w:b/>
                                <w:color w:val="000000" w:themeColor="text1"/>
                              </w:rPr>
                              <w:t>Why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are you referring this child to </w:t>
                            </w:r>
                            <w:r w:rsidR="00D022E6">
                              <w:rPr>
                                <w:color w:val="000000" w:themeColor="text1"/>
                              </w:rPr>
                              <w:t>Community Physiotherapy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? </w:t>
                            </w:r>
                            <w:r w:rsidRPr="00304353">
                              <w:rPr>
                                <w:b/>
                                <w:color w:val="000000" w:themeColor="text1"/>
                              </w:rPr>
                              <w:t>Who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raised this concern?</w:t>
                            </w:r>
                          </w:p>
                          <w:p w:rsidR="00232CDE" w:rsidP="00A75CD8" w14:textId="744C590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1D44A3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1D44A3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1D44A3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1D44A3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RPr="00DD5A73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9" style="width:516pt;height:211.5pt;margin-top:22.1pt;margin-left:-48.75pt;mso-height-percent:0;mso-height-relative:margin;mso-width-percent:0;mso-width-relative:margin;mso-wrap-distance-bottom:0;mso-wrap-distance-left:9pt;mso-wrap-distance-right:9pt;mso-wrap-distance-top:0;position:absolute;v-text-anchor:top;z-index:251660288" arcsize="10923f" fillcolor="white" stroked="t" strokecolor="#00b050" strokeweight="3pt">
                <v:textbox>
                  <w:txbxContent>
                    <w:p w:rsidR="00056B63" w:rsidRPr="00056B63" w:rsidP="001A6B85" w14:textId="39B5D32A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Are you referring this child to                </w:t>
                      </w:r>
                      <w:drawing>
                        <wp:inline distT="0" distB="0" distL="0" distR="0">
                          <wp:extent cx="171450" cy="171450"/>
                          <wp:effectExtent l="0" t="0" r="0" b="0"/>
                          <wp:docPr id="69923998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90783809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b/>
                          <w:color w:val="000000" w:themeColor="text1"/>
                        </w:rPr>
                        <w:t xml:space="preserve">    </w:t>
                      </w:r>
                      <w:r w:rsidR="000565A0">
                        <w:rPr>
                          <w:b/>
                          <w:color w:val="000000" w:themeColor="text1"/>
                        </w:rPr>
                        <w:t>Physiotherap</w:t>
                      </w:r>
                      <w:r w:rsidR="002F0A8B">
                        <w:rPr>
                          <w:b/>
                          <w:color w:val="000000" w:themeColor="text1"/>
                        </w:rPr>
                        <w:t xml:space="preserve">y         </w:t>
                      </w:r>
                      <w:drawing>
                        <wp:inline distT="0" distB="0" distL="0" distR="0">
                          <wp:extent cx="171450" cy="171450"/>
                          <wp:effectExtent l="0" t="0" r="0" b="0"/>
                          <wp:docPr id="1524759853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3508905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="002F0A8B">
                        <w:rPr>
                          <w:b/>
                          <w:color w:val="000000" w:themeColor="text1"/>
                        </w:rPr>
                        <w:t>Occupational Therapy</w:t>
                      </w:r>
                      <w:r w:rsidR="000565A0">
                        <w:rPr>
                          <w:b/>
                          <w:color w:val="000000" w:themeColor="text1"/>
                        </w:rPr>
                        <w:tab/>
                      </w:r>
                      <w:r w:rsidR="002F0A8B">
                        <w:rPr>
                          <w:b/>
                          <w:color w:val="000000" w:themeColor="text1"/>
                        </w:rPr>
                        <w:t xml:space="preserve">   </w:t>
                      </w:r>
                      <w:drawing>
                        <wp:inline distT="0" distB="0" distL="0" distR="0">
                          <wp:extent cx="171450" cy="171450"/>
                          <wp:effectExtent l="0" t="0" r="0" b="0"/>
                          <wp:docPr id="193782042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1301405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="002F0A8B">
                        <w:rPr>
                          <w:b/>
                          <w:color w:val="000000" w:themeColor="text1"/>
                        </w:rPr>
                        <w:t>Both</w:t>
                      </w:r>
                    </w:p>
                    <w:p w:rsidR="001D44A3" w:rsidP="001A6B85" w14:textId="77777777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  <w:p w:rsidR="00D34B27" w:rsidRPr="008D0DC3" w:rsidP="001A6B85" w14:textId="0F72B5EC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8D0DC3">
                        <w:rPr>
                          <w:b/>
                          <w:color w:val="000000" w:themeColor="text1"/>
                        </w:rPr>
                        <w:t>Why</w:t>
                      </w:r>
                      <w:r>
                        <w:rPr>
                          <w:color w:val="000000" w:themeColor="text1"/>
                        </w:rPr>
                        <w:t xml:space="preserve"> are you referring this child to </w:t>
                      </w:r>
                      <w:r w:rsidR="00D022E6">
                        <w:rPr>
                          <w:color w:val="000000" w:themeColor="text1"/>
                        </w:rPr>
                        <w:t>Community Physiotherapy</w:t>
                      </w:r>
                      <w:r>
                        <w:rPr>
                          <w:color w:val="000000" w:themeColor="text1"/>
                        </w:rPr>
                        <w:t xml:space="preserve">? </w:t>
                      </w:r>
                      <w:r w:rsidRPr="00304353">
                        <w:rPr>
                          <w:b/>
                          <w:color w:val="000000" w:themeColor="text1"/>
                        </w:rPr>
                        <w:t>Who</w:t>
                      </w:r>
                      <w:r>
                        <w:rPr>
                          <w:color w:val="000000" w:themeColor="text1"/>
                        </w:rPr>
                        <w:t xml:space="preserve"> raised this concern?</w:t>
                      </w:r>
                    </w:p>
                    <w:p w:rsidR="00232CDE" w:rsidP="00A75CD8" w14:textId="744C590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1D44A3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1D44A3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1D44A3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1D44A3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RPr="00DD5A73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05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-144145</wp:posOffset>
                </wp:positionV>
                <wp:extent cx="990600" cy="401955"/>
                <wp:effectExtent l="0" t="0" r="0" b="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0600" cy="4019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34B27" w:rsidRPr="00EE7293" w:rsidP="00B05304" w14:textId="7777777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7" o:spid="_x0000_s1050" style="width:78pt;height:31.65pt;margin-top:-11.35pt;margin-left:-54.75pt;mso-width-percent:0;mso-width-relative:margin;mso-wrap-distance-bottom:0;mso-wrap-distance-left:9pt;mso-wrap-distance-right:9pt;mso-wrap-distance-top:0;position:absolute;v-text-anchor:middle;z-index:251658240" arcsize="10923f" fillcolor="#00b050" stroked="f" strokeweight="2pt">
                <v:textbox inset="14.17pt,0,0,0">
                  <w:txbxContent>
                    <w:p w:rsidR="00D34B27" w:rsidRPr="00EE7293" w:rsidP="00B05304" w14:textId="7777777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Referral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293" w:rsidP="00EE7293" w14:paraId="05A8B059" w14:textId="0456735E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P="00EE7293" w14:paraId="18CEB440" w14:textId="3582D487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 w:rsidRPr="00B05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-3074670</wp:posOffset>
                </wp:positionV>
                <wp:extent cx="2343150" cy="401955"/>
                <wp:effectExtent l="0" t="0" r="0" b="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3150" cy="4019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34B27" w:rsidRPr="00EE7293" w:rsidP="00B05304" w14:textId="7777777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Other Professionals Involved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5" o:spid="_x0000_s1051" style="width:184.5pt;height:31.65pt;margin-top:-242.1pt;margin-left:153pt;mso-width-percent:0;mso-width-relative:margin;mso-wrap-distance-bottom:0;mso-wrap-distance-left:9pt;mso-wrap-distance-right:9pt;mso-wrap-distance-top:0;position:absolute;v-text-anchor:middle;z-index:251674624" arcsize="10923f" fillcolor="#00b050" stroked="f" strokeweight="2pt">
                <v:textbox inset="14.17pt,0,0,0">
                  <w:txbxContent>
                    <w:p w:rsidR="00D34B27" w:rsidRPr="00EE7293" w:rsidP="00B05304" w14:textId="7777777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Other Professionals Involved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293" w:rsidP="00EE7293" w14:paraId="4CE5C953" w14:textId="07172EC5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P="00EE7293" w14:paraId="26695955" w14:textId="52E9238D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P="00EE7293" w14:paraId="3294E619" w14:textId="7496CDCC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EE7293" w:rsidP="00EE7293" w14:paraId="154C2D38" w14:textId="436A9581">
      <w:pPr>
        <w:tabs>
          <w:tab w:val="left" w:pos="615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RPr="001D44A3" w:rsidP="001D44A3" w14:paraId="12A8980E" w14:textId="6C94AFA0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 w:rsidRPr="008D0D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318770</wp:posOffset>
                </wp:positionV>
                <wp:extent cx="6553200" cy="1428750"/>
                <wp:effectExtent l="19050" t="19050" r="19050" b="1905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3200" cy="1428750"/>
                        </a:xfrm>
                        <a:prstGeom prst="roundRect">
                          <a:avLst>
                            <a:gd name="adj" fmla="val 7748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What </w:t>
                            </w:r>
                            <w:r w:rsidRPr="008D0DC3">
                              <w:rPr>
                                <w:color w:val="000000" w:themeColor="text1"/>
                              </w:rPr>
                              <w:t xml:space="preserve">impact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is this having on the child’s life? </w:t>
                            </w: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5AA778D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256C1F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RPr="00DD5A73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8" o:spid="_x0000_s1052" style="width:516pt;height:112.5pt;margin-top:25.1pt;margin-left:-43.5pt;mso-height-percent:0;mso-height-relative:margin;mso-width-percent:0;mso-width-relative:margin;mso-wrap-distance-bottom:0;mso-wrap-distance-left:9pt;mso-wrap-distance-right:9pt;mso-wrap-distance-top:0;position:absolute;v-text-anchor:top;z-index:251682816" arcsize="10923f" fillcolor="white" stroked="t" strokecolor="#00b050" strokeweight="3pt">
                <v:textbox>
                  <w:txbxContent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What </w:t>
                      </w:r>
                      <w:r w:rsidRPr="008D0DC3">
                        <w:rPr>
                          <w:color w:val="000000" w:themeColor="text1"/>
                        </w:rPr>
                        <w:t xml:space="preserve">impact </w:t>
                      </w:r>
                      <w:r>
                        <w:rPr>
                          <w:color w:val="000000" w:themeColor="text1"/>
                        </w:rPr>
                        <w:t xml:space="preserve">is this having on the child’s life? </w:t>
                      </w: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5AA778D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256C1F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RPr="00DD5A73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44A3" w:rsidRPr="001D44A3" w:rsidP="001D44A3" w14:paraId="2AF13C80" w14:textId="6E5FCEFD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RPr="001D44A3" w:rsidP="001D44A3" w14:paraId="48BB40A5" w14:textId="03692012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RPr="001D44A3" w:rsidP="001D44A3" w14:paraId="233384FD" w14:textId="72AC267D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RPr="001D44A3" w:rsidP="001D44A3" w14:paraId="2984FFB0" w14:textId="5183F4EC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351790</wp:posOffset>
                </wp:positionV>
                <wp:extent cx="6553200" cy="1162050"/>
                <wp:effectExtent l="19050" t="1905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3200" cy="1162050"/>
                        </a:xfrm>
                        <a:prstGeom prst="roundRect">
                          <a:avLst>
                            <a:gd name="adj" fmla="val 7748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</w:t>
                            </w:r>
                            <w:r w:rsidRPr="008D0DC3">
                              <w:rPr>
                                <w:b/>
                                <w:color w:val="000000" w:themeColor="text1"/>
                              </w:rPr>
                              <w:t>ow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do you think we can help?</w:t>
                            </w:r>
                          </w:p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RPr="00DD5A73" w:rsidP="00EE729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53" style="width:516pt;height:91.5pt;margin-top:27.7pt;margin-left:-42pt;mso-height-percent:0;mso-height-relative:margin;mso-width-percent:0;mso-width-relative:margin;mso-wrap-distance-bottom:0;mso-wrap-distance-left:9pt;mso-wrap-distance-right:9pt;mso-wrap-distance-top:0;position:absolute;v-text-anchor:top;z-index:251688960" arcsize="10923f" fillcolor="white" stroked="t" strokecolor="#00b050" strokeweight="3pt">
                <v:textbox>
                  <w:txbxContent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</w:t>
                      </w:r>
                      <w:r w:rsidRPr="008D0DC3">
                        <w:rPr>
                          <w:b/>
                          <w:color w:val="000000" w:themeColor="text1"/>
                        </w:rPr>
                        <w:t>ow</w:t>
                      </w:r>
                      <w:r>
                        <w:rPr>
                          <w:color w:val="000000" w:themeColor="text1"/>
                        </w:rPr>
                        <w:t xml:space="preserve"> do you think we can help?</w:t>
                      </w:r>
                    </w:p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RPr="00DD5A73" w:rsidP="00EE729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44A3" w:rsidRPr="001D44A3" w:rsidP="001D44A3" w14:paraId="532E2B62" w14:textId="1142FA2B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RPr="001D44A3" w:rsidP="001D44A3" w14:paraId="031A583F" w14:textId="1502CB3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P="001D44A3" w14:paraId="4572B57A" w14:textId="3FA53EE7">
      <w:pPr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P="001D44A3" w14:paraId="578C7D24" w14:textId="1F2F11A5">
      <w:pPr>
        <w:tabs>
          <w:tab w:val="left" w:pos="138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 w:rsidRPr="008D0D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154305</wp:posOffset>
                </wp:positionV>
                <wp:extent cx="6553200" cy="2162175"/>
                <wp:effectExtent l="19050" t="19050" r="19050" b="2857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3200" cy="2162175"/>
                        </a:xfrm>
                        <a:prstGeom prst="roundRect">
                          <a:avLst>
                            <a:gd name="adj" fmla="val 5008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4B27" w:rsidRPr="008D0DC3" w:rsidP="008D0DC3" w14:textId="777777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</w:pPr>
                            <w:r w:rsidRPr="008D0DC3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Are there any other concerns / queries / comments about the child/family life you think are relevant to this request?</w:t>
                            </w:r>
                          </w:p>
                          <w:p w:rsidR="00D34B27" w:rsidRPr="008D0DC3" w:rsidP="008D0DC3" w14:textId="777777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i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D0DC3">
                              <w:rPr>
                                <w:rFonts w:ascii="Calibri" w:eastAsia="Times New Roman" w:hAnsi="Calibri" w:cs="Calibri"/>
                                <w:i/>
                                <w:sz w:val="20"/>
                                <w:szCs w:val="20"/>
                                <w:lang w:eastAsia="en-GB"/>
                              </w:rPr>
                              <w:t xml:space="preserve">Please give details of diagnosis, developmental milestones and any current investigations which you think are relevant to this request.  </w:t>
                            </w:r>
                          </w:p>
                          <w:p w:rsidR="00714D18" w:rsidP="008D0DC3" w14:textId="77777777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5A79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Does the child have an EHCP? </w:t>
                            </w:r>
                          </w:p>
                          <w:p w:rsidR="00D34B27" w:rsidRPr="00BA5A79" w:rsidP="008D0DC3" w14:textId="7A1065CB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5A79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Are they a looked after child (LAC)?</w:t>
                            </w:r>
                          </w:p>
                          <w:p w:rsidR="00D34B27" w:rsidRPr="00BA5A79" w:rsidP="008D0DC3" w14:textId="77777777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RPr="00DD5A73" w:rsidP="008D0DC3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9" o:spid="_x0000_s1054" style="width:516pt;height:170.25pt;margin-top:12.15pt;margin-left:-39pt;mso-height-percent:0;mso-height-relative:margin;mso-width-percent:0;mso-width-relative:margin;mso-wrap-distance-bottom:0;mso-wrap-distance-left:9pt;mso-wrap-distance-right:9pt;mso-wrap-distance-top:0;position:absolute;v-text-anchor:top;z-index:251662336" arcsize="10923f" fillcolor="white" stroked="t" strokecolor="#00b050" strokeweight="3pt">
                <v:textbox>
                  <w:txbxContent>
                    <w:p w:rsidR="00D34B27" w:rsidRPr="008D0DC3" w:rsidP="008D0DC3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</w:pPr>
                      <w:r w:rsidRPr="008D0DC3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Are there any other concerns / queries / comments about the child/family life you think are relevant to this request?</w:t>
                      </w:r>
                    </w:p>
                    <w:p w:rsidR="00D34B27" w:rsidRPr="008D0DC3" w:rsidP="008D0DC3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i/>
                          <w:sz w:val="20"/>
                          <w:szCs w:val="20"/>
                          <w:lang w:eastAsia="en-GB"/>
                        </w:rPr>
                      </w:pPr>
                      <w:r w:rsidRPr="008D0DC3">
                        <w:rPr>
                          <w:rFonts w:ascii="Calibri" w:eastAsia="Times New Roman" w:hAnsi="Calibri" w:cs="Calibri"/>
                          <w:i/>
                          <w:sz w:val="20"/>
                          <w:szCs w:val="20"/>
                          <w:lang w:eastAsia="en-GB"/>
                        </w:rPr>
                        <w:t xml:space="preserve">Please give details of diagnosis, developmental milestones and any current investigations which you think are relevant to this request.  </w:t>
                      </w:r>
                    </w:p>
                    <w:p w:rsidR="00714D18" w:rsidP="008D0DC3" w14:textId="77777777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BA5A79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Does the child have an EHCP? </w:t>
                      </w:r>
                    </w:p>
                    <w:p w:rsidR="00D34B27" w:rsidRPr="00BA5A79" w:rsidP="008D0DC3" w14:textId="7A1065CB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BA5A79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Are they a looked after child (LAC)?</w:t>
                      </w:r>
                    </w:p>
                    <w:p w:rsidR="00D34B27" w:rsidRPr="00BA5A79" w:rsidP="008D0DC3" w14:textId="77777777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RPr="00DD5A73" w:rsidP="008D0DC3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/>
          <w:sz w:val="32"/>
          <w:szCs w:val="32"/>
          <w:lang w:val="en-GB"/>
        </w:rPr>
        <w:tab/>
      </w:r>
    </w:p>
    <w:p w:rsidR="001D44A3" w:rsidP="001D44A3" w14:paraId="55061A08" w14:textId="770AFDC8">
      <w:pPr>
        <w:tabs>
          <w:tab w:val="left" w:pos="138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P="001D44A3" w14:paraId="307ADADE" w14:textId="0AC7AF36">
      <w:pPr>
        <w:tabs>
          <w:tab w:val="left" w:pos="138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P="001D44A3" w14:paraId="3A433989" w14:textId="21EC910F">
      <w:pPr>
        <w:tabs>
          <w:tab w:val="left" w:pos="138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P="001D44A3" w14:paraId="4F5F492C" w14:textId="45469BD3">
      <w:pPr>
        <w:tabs>
          <w:tab w:val="left" w:pos="138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P="001D44A3" w14:paraId="793E65B6" w14:textId="5DD6B69C">
      <w:pPr>
        <w:tabs>
          <w:tab w:val="left" w:pos="138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</w:p>
    <w:p w:rsidR="001D44A3" w:rsidP="001D44A3" w14:paraId="12284578" w14:textId="023135DF">
      <w:pPr>
        <w:tabs>
          <w:tab w:val="left" w:pos="138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 w:rsidRPr="001A6B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309244</wp:posOffset>
                </wp:positionV>
                <wp:extent cx="2952750" cy="2162175"/>
                <wp:effectExtent l="19050" t="19050" r="1905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2750" cy="2162175"/>
                        </a:xfrm>
                        <a:prstGeom prst="roundRect">
                          <a:avLst>
                            <a:gd name="adj" fmla="val 7748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4B27" w:rsidP="00B05304" w14:textId="4CA9F8F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 xml:space="preserve">By completing this 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form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 xml:space="preserve"> you are making a request for </w:t>
                            </w:r>
                            <w:r w:rsidR="00882F8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Physiotherapy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232FDB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 xml:space="preserve">and / or Occupational Therapy 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 xml:space="preserve">assessment.  </w:t>
                            </w:r>
                          </w:p>
                          <w:p w:rsidR="00232FDB" w:rsidP="00B05304" w14:textId="777777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D34B27" w:rsidRPr="00256C1F" w:rsidP="001A6B85" w14:textId="7459DA2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0530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 xml:space="preserve">A decision to accept this referral will be made according to the nature of the impact of the child’s challenges with activities of daily life.    </w:t>
                            </w: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RPr="00DD5A73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55" style="width:232.5pt;height:170.25pt;margin-top:24.35pt;margin-left:243.75pt;mso-height-percent:0;mso-height-relative:margin;mso-width-percent:0;mso-width-relative:margin;mso-wrap-distance-bottom:0;mso-wrap-distance-left:9pt;mso-wrap-distance-right:9pt;mso-wrap-distance-top:0;position:absolute;v-text-anchor:top;z-index:251666432" arcsize="10923f" fillcolor="white" stroked="t" strokecolor="#00b050" strokeweight="3pt">
                <v:textbox>
                  <w:txbxContent>
                    <w:p w:rsidR="00D34B27" w:rsidP="00B05304" w14:textId="4CA9F8F1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</w:pPr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 xml:space="preserve">By completing this </w:t>
                      </w:r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form</w:t>
                      </w:r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 xml:space="preserve"> you are making a request for </w:t>
                      </w:r>
                      <w:r w:rsidR="00882F80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Physiotherapy</w:t>
                      </w:r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232FDB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 xml:space="preserve">and / or Occupational Therapy </w:t>
                      </w:r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 xml:space="preserve">assessment.  </w:t>
                      </w:r>
                    </w:p>
                    <w:p w:rsidR="00232FDB" w:rsidP="00B05304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</w:pPr>
                    </w:p>
                    <w:p w:rsidR="00D34B27" w:rsidRPr="00256C1F" w:rsidP="001A6B85" w14:textId="7459DA2D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</w:pPr>
                      <w:r w:rsidRPr="00B0530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 xml:space="preserve">A decision to accept this referral will be made according to the nature of the impact of the child’s challenges with activities of daily life.    </w:t>
                      </w: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RPr="00DD5A73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44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256540</wp:posOffset>
                </wp:positionV>
                <wp:extent cx="3400425" cy="2209800"/>
                <wp:effectExtent l="19050" t="1905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0425" cy="2209800"/>
                        </a:xfrm>
                        <a:prstGeom prst="roundRect">
                          <a:avLst>
                            <a:gd name="adj" fmla="val 4379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  <w:r w:rsidRPr="00B05304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Please send the completed form with any relevant supporting information to:</w:t>
                            </w:r>
                          </w:p>
                          <w:p w:rsidR="00D34B27" w:rsidRPr="00B05304" w:rsidP="00B05304" w14:textId="777777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</w:p>
                          <w:p w:rsidR="00D34B27" w:rsidRPr="00B05304" w:rsidP="00B05304" w14:textId="4AF9A1F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 xml:space="preserve">Community </w:t>
                            </w:r>
                            <w:r w:rsidR="00E23B8B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Physiotherapy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 xml:space="preserve"> </w:t>
                            </w:r>
                            <w:r w:rsidR="005C001C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 xml:space="preserve">and Occupational Therapy 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Team, 1st Floor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 xml:space="preserve"> 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Kilby House, Liverpool Innovation Park, Liverpool, L7 9NJ</w:t>
                            </w: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</w:p>
                          <w:p w:rsidR="00D34B27" w:rsidP="00B05304" w14:textId="4796A16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Alternatively</w:t>
                            </w:r>
                            <w:r w:rsidR="00AB47D6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,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 you can </w:t>
                            </w:r>
                            <w:r w:rsidR="00964B37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email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 it to</w:t>
                            </w:r>
                            <w:r w:rsidRPr="00B05304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 xml:space="preserve">:  </w:t>
                            </w:r>
                          </w:p>
                          <w:p w:rsidR="00D34B27" w:rsidP="00B05304" w14:textId="647126E6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Cs w:val="20"/>
                                <w:lang w:eastAsia="en-GB"/>
                              </w:rPr>
                            </w:pPr>
                            <w:hyperlink r:id="rId8" w:history="1">
                              <w:r w:rsidR="00AB47D6">
                                <w:rPr>
                                  <w:rStyle w:val="Hyperlink"/>
                                  <w:rFonts w:ascii="Aptos" w:eastAsia="Times New Roman" w:hAnsi="Aptos"/>
                                  <w:sz w:val="24"/>
                                  <w:szCs w:val="24"/>
                                </w:rPr>
                                <w:t>commptotlpool.referrals@nhs.net</w:t>
                              </w:r>
                            </w:hyperlink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RPr="00DD5A73" w:rsidP="001A6B85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56" style="width:267.75pt;height:174pt;margin-top:20.2pt;margin-left:-45pt;mso-height-percent:0;mso-height-relative:margin;mso-width-percent:0;mso-width-relative:margin;mso-wrap-distance-bottom:0;mso-wrap-distance-left:9pt;mso-wrap-distance-right:9pt;mso-wrap-distance-top:0;position:absolute;v-text-anchor:top;z-index:251691008" arcsize="10923f" fillcolor="white" stroked="t" strokecolor="#00b050" strokeweight="3pt">
                <v:textbox>
                  <w:txbxContent>
                    <w:p w:rsidR="00D34B27" w:rsidP="00B05304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B05304">
                        <w:rPr>
                          <w:rFonts w:ascii="Calibri" w:eastAsia="Times New Roman" w:hAnsi="Calibri" w:cs="Calibri"/>
                          <w:lang w:eastAsia="en-GB"/>
                        </w:rPr>
                        <w:t>Please send the completed form with any relevant supporting information to:</w:t>
                      </w:r>
                    </w:p>
                    <w:p w:rsidR="00D34B27" w:rsidRPr="00B05304" w:rsidP="00B05304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</w:p>
                    <w:p w:rsidR="00D34B27" w:rsidRPr="00B05304" w:rsidP="00B05304" w14:textId="4AF9A1F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 xml:space="preserve">Community </w:t>
                      </w:r>
                      <w:r w:rsidR="00E23B8B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Physiotherapy</w:t>
                      </w:r>
                      <w:r w:rsidRPr="00B05304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 xml:space="preserve"> </w:t>
                      </w:r>
                      <w:r w:rsidR="005C001C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 xml:space="preserve">and Occupational Therapy </w:t>
                      </w:r>
                      <w:r w:rsidRPr="00B05304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Team, 1st Floor</w:t>
                      </w:r>
                      <w:r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 xml:space="preserve"> </w:t>
                      </w:r>
                      <w:r w:rsidRPr="00B05304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Kilby House, Liverpool Innovation Park, Liverpool, L7 9NJ</w:t>
                      </w: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</w:p>
                    <w:p w:rsidR="00D34B27" w:rsidP="00B05304" w14:textId="4796A16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n-GB"/>
                        </w:rPr>
                        <w:t>Alternatively</w:t>
                      </w:r>
                      <w:r w:rsidR="00AB47D6">
                        <w:rPr>
                          <w:rFonts w:ascii="Calibri" w:eastAsia="Times New Roman" w:hAnsi="Calibri" w:cs="Calibri"/>
                          <w:lang w:eastAsia="en-GB"/>
                        </w:rPr>
                        <w:t>,</w:t>
                      </w:r>
                      <w:r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 you can </w:t>
                      </w:r>
                      <w:r w:rsidR="00964B37">
                        <w:rPr>
                          <w:rFonts w:ascii="Calibri" w:eastAsia="Times New Roman" w:hAnsi="Calibri" w:cs="Calibri"/>
                          <w:lang w:eastAsia="en-GB"/>
                        </w:rPr>
                        <w:t>email</w:t>
                      </w:r>
                      <w:r w:rsidRPr="00B05304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 it to</w:t>
                      </w:r>
                      <w:r w:rsidRPr="00B05304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 xml:space="preserve">:  </w:t>
                      </w:r>
                    </w:p>
                    <w:p w:rsidR="00D34B27" w:rsidP="00B05304" w14:textId="647126E6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Cs w:val="20"/>
                          <w:lang w:eastAsia="en-GB"/>
                        </w:rPr>
                      </w:pPr>
                      <w:hyperlink r:id="rId8" w:history="1">
                        <w:r w:rsidR="00AB47D6">
                          <w:rPr>
                            <w:rStyle w:val="Hyperlink"/>
                            <w:rFonts w:ascii="Aptos" w:eastAsia="Times New Roman" w:hAnsi="Aptos"/>
                            <w:sz w:val="24"/>
                            <w:szCs w:val="24"/>
                          </w:rPr>
                          <w:t>commptotlpool.referrals@nhs.net</w:t>
                        </w:r>
                      </w:hyperlink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RPr="00DD5A73" w:rsidP="001A6B85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44A3" w:rsidRPr="001D44A3" w:rsidP="001D44A3" w14:paraId="7AAFE4DB" w14:textId="289F4BF1">
      <w:pPr>
        <w:tabs>
          <w:tab w:val="left" w:pos="1380"/>
        </w:tabs>
        <w:spacing w:after="200" w:line="276" w:lineRule="auto"/>
        <w:rPr>
          <w:rFonts w:ascii="Calibri" w:eastAsia="Calibri" w:hAnsi="Calibri"/>
          <w:sz w:val="32"/>
          <w:szCs w:val="32"/>
          <w:lang w:val="en-GB"/>
        </w:rPr>
      </w:pPr>
      <w:r w:rsidRPr="00B05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2611120</wp:posOffset>
                </wp:positionV>
                <wp:extent cx="6696075" cy="1057275"/>
                <wp:effectExtent l="19050" t="1905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96075" cy="1057275"/>
                        </a:xfrm>
                        <a:prstGeom prst="roundRect">
                          <a:avLst>
                            <a:gd name="adj" fmla="val 7748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4B27" w:rsidP="00440569" w14:textId="3D584DC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3548E">
                              <w:rPr>
                                <w:rFonts w:ascii="Calibri" w:hAnsi="Calibri" w:cs="Calibri"/>
                              </w:rPr>
                              <w:t xml:space="preserve">If you have any questions about making a request for a </w:t>
                            </w:r>
                            <w:r w:rsidR="00882F80">
                              <w:rPr>
                                <w:rFonts w:ascii="Calibri" w:hAnsi="Calibri" w:cs="Calibri"/>
                              </w:rPr>
                              <w:t>Physiotherapy</w:t>
                            </w:r>
                            <w:r w:rsidRPr="0073548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440569">
                              <w:rPr>
                                <w:rFonts w:ascii="Calibri" w:hAnsi="Calibri" w:cs="Calibri"/>
                              </w:rPr>
                              <w:t xml:space="preserve">or Occupational Therapy </w:t>
                            </w:r>
                            <w:r w:rsidRPr="0073548E">
                              <w:rPr>
                                <w:rFonts w:ascii="Calibri" w:hAnsi="Calibri" w:cs="Calibri"/>
                              </w:rPr>
                              <w:t>assessment</w:t>
                            </w:r>
                            <w:r w:rsidRPr="0073548E">
                              <w:rPr>
                                <w:rFonts w:ascii="Calibri" w:hAnsi="Calibri" w:cs="Calibri"/>
                              </w:rPr>
                              <w:t xml:space="preserve"> please contact us 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:rsidR="00D34B27" w:rsidRPr="0073548E" w:rsidP="00440569" w14:textId="2E1BBD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0151 607 2700</w:t>
                            </w: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4B27" w:rsidRPr="00DD5A73" w:rsidP="00B05304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57" style="width:527.25pt;height:83.25pt;margin-top:205.6pt;margin-left:-42pt;mso-height-percent:0;mso-height-relative:margin;mso-width-percent:0;mso-width-relative:margin;mso-wrap-distance-bottom:0;mso-wrap-distance-left:9pt;mso-wrap-distance-right:9pt;mso-wrap-distance-top:0;position:absolute;v-text-anchor:top;z-index:251676672" arcsize="10923f" fillcolor="white" stroked="t" strokecolor="#00b050" strokeweight="3pt">
                <v:textbox>
                  <w:txbxContent>
                    <w:p w:rsidR="00D34B27" w:rsidP="00440569" w14:textId="3D584DC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73548E">
                        <w:rPr>
                          <w:rFonts w:ascii="Calibri" w:hAnsi="Calibri" w:cs="Calibri"/>
                        </w:rPr>
                        <w:t xml:space="preserve">If you have any questions about making a request for a </w:t>
                      </w:r>
                      <w:r w:rsidR="00882F80">
                        <w:rPr>
                          <w:rFonts w:ascii="Calibri" w:hAnsi="Calibri" w:cs="Calibri"/>
                        </w:rPr>
                        <w:t>Physiotherapy</w:t>
                      </w:r>
                      <w:r w:rsidRPr="0073548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440569">
                        <w:rPr>
                          <w:rFonts w:ascii="Calibri" w:hAnsi="Calibri" w:cs="Calibri"/>
                        </w:rPr>
                        <w:t xml:space="preserve">or Occupational Therapy </w:t>
                      </w:r>
                      <w:r w:rsidRPr="0073548E">
                        <w:rPr>
                          <w:rFonts w:ascii="Calibri" w:hAnsi="Calibri" w:cs="Calibri"/>
                        </w:rPr>
                        <w:t>assessment</w:t>
                      </w:r>
                      <w:r w:rsidRPr="0073548E">
                        <w:rPr>
                          <w:rFonts w:ascii="Calibri" w:hAnsi="Calibri" w:cs="Calibri"/>
                        </w:rPr>
                        <w:t xml:space="preserve"> please contact us on</w:t>
                      </w:r>
                      <w:r>
                        <w:rPr>
                          <w:rFonts w:ascii="Calibri" w:hAnsi="Calibri" w:cs="Calibri"/>
                        </w:rPr>
                        <w:t>:</w:t>
                      </w:r>
                    </w:p>
                    <w:p w:rsidR="00D34B27" w:rsidRPr="0073548E" w:rsidP="00440569" w14:textId="2E1BBD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0151 607 2700</w:t>
                      </w: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4B27" w:rsidRPr="00DD5A73" w:rsidP="00B05304" w14:textId="7777777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Sect="00AB47D6">
      <w:headerReference w:type="default" r:id="rId9"/>
      <w:footerReference w:type="default" r:id="rId10"/>
      <w:type w:val="continuous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B27" w:rsidRPr="00BA5A79" w:rsidP="00643963" w14:paraId="726267D7" w14:textId="3B893026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Liverpool Community Children’s Physiotherapy and Occupational Therapy Pre-School Team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76D" w:rsidP="0090276D" w14:paraId="39E461F1" w14:textId="250DB3A2">
    <w:pPr>
      <w:spacing w:after="0" w:line="240" w:lineRule="auto"/>
      <w:rPr>
        <w:rFonts w:ascii="Arial" w:eastAsia="Times New Roman" w:hAnsi="Arial" w:cs="Arial"/>
        <w:b/>
        <w:sz w:val="28"/>
        <w:u w:val="single"/>
        <w:lang w:eastAsia="en-GB"/>
      </w:rPr>
    </w:pPr>
    <w:r w:rsidRPr="00502EB6">
      <w:rPr>
        <w:noProof/>
        <w:sz w:val="28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-139065</wp:posOffset>
          </wp:positionV>
          <wp:extent cx="2408555" cy="402590"/>
          <wp:effectExtent l="0" t="0" r="0" b="0"/>
          <wp:wrapTight wrapText="bothSides">
            <wp:wrapPolygon>
              <wp:start x="0" y="0"/>
              <wp:lineTo x="0" y="20442"/>
              <wp:lineTo x="21355" y="20442"/>
              <wp:lineTo x="21355" y="0"/>
              <wp:lineTo x="0" y="0"/>
            </wp:wrapPolygon>
          </wp:wrapTight>
          <wp:docPr id="293" name="Picture 293" descr="Alder_Hey_Foundation_Trust_Coloured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729010" name="Picture 1" descr="Alder_Hey_Foundation_Trust_Coloured_600dpi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EB6" w:rsidR="00256C1F">
      <w:rPr>
        <w:rFonts w:ascii="Arial" w:eastAsia="Times New Roman" w:hAnsi="Arial" w:cs="Arial"/>
        <w:b/>
        <w:sz w:val="28"/>
        <w:u w:val="single"/>
        <w:lang w:eastAsia="en-GB"/>
      </w:rPr>
      <w:t xml:space="preserve">Liverpool Community </w:t>
    </w:r>
    <w:r w:rsidR="00256C1F">
      <w:rPr>
        <w:rFonts w:ascii="Arial" w:eastAsia="Times New Roman" w:hAnsi="Arial" w:cs="Arial"/>
        <w:b/>
        <w:sz w:val="28"/>
        <w:u w:val="single"/>
        <w:lang w:eastAsia="en-GB"/>
      </w:rPr>
      <w:t xml:space="preserve">Physiotherapy </w:t>
    </w:r>
    <w:r w:rsidR="00A41613">
      <w:rPr>
        <w:rFonts w:ascii="Arial" w:eastAsia="Times New Roman" w:hAnsi="Arial" w:cs="Arial"/>
        <w:b/>
        <w:sz w:val="28"/>
        <w:u w:val="single"/>
        <w:lang w:eastAsia="en-GB"/>
      </w:rPr>
      <w:t xml:space="preserve"> </w:t>
    </w:r>
  </w:p>
  <w:p w:rsidR="00256C1F" w:rsidRPr="00BA5A79" w:rsidP="0090276D" w14:paraId="3F7B9C1A" w14:textId="71C52D3D">
    <w:pPr>
      <w:spacing w:after="0" w:line="240" w:lineRule="auto"/>
      <w:rPr>
        <w:rFonts w:ascii="Arial" w:eastAsia="Times New Roman" w:hAnsi="Arial" w:cs="Arial"/>
        <w:u w:val="single"/>
        <w:lang w:eastAsia="en-GB"/>
      </w:rPr>
    </w:pPr>
    <w:r>
      <w:rPr>
        <w:rFonts w:ascii="Arial" w:eastAsia="Times New Roman" w:hAnsi="Arial" w:cs="Arial"/>
        <w:b/>
        <w:sz w:val="28"/>
        <w:u w:val="single"/>
        <w:lang w:eastAsia="en-GB"/>
      </w:rPr>
      <w:t xml:space="preserve">and Occupational Therapy </w:t>
    </w:r>
    <w:r w:rsidR="0090276D">
      <w:rPr>
        <w:rFonts w:ascii="Arial" w:eastAsia="Times New Roman" w:hAnsi="Arial" w:cs="Arial"/>
        <w:b/>
        <w:sz w:val="28"/>
        <w:u w:val="single"/>
        <w:lang w:eastAsia="en-GB"/>
      </w:rPr>
      <w:t xml:space="preserve">(Pre-School Team) </w:t>
    </w:r>
    <w:r w:rsidRPr="00502EB6">
      <w:rPr>
        <w:rFonts w:ascii="Arial" w:eastAsia="Times New Roman" w:hAnsi="Arial" w:cs="Arial"/>
        <w:b/>
        <w:sz w:val="28"/>
        <w:u w:val="single"/>
        <w:lang w:eastAsia="en-GB"/>
      </w:rPr>
      <w:t>Request for Assessment</w:t>
    </w:r>
  </w:p>
  <w:p w:rsidR="00AB47D6" w14:paraId="6BB7E08F" w14:textId="69881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  <w:rsid w:val="000565A0"/>
    <w:rsid w:val="00056B63"/>
    <w:rsid w:val="0019188D"/>
    <w:rsid w:val="001A6B85"/>
    <w:rsid w:val="001D44A3"/>
    <w:rsid w:val="00232CDE"/>
    <w:rsid w:val="00232FDB"/>
    <w:rsid w:val="00256C1F"/>
    <w:rsid w:val="002F0A8B"/>
    <w:rsid w:val="00304353"/>
    <w:rsid w:val="00440569"/>
    <w:rsid w:val="004C7064"/>
    <w:rsid w:val="00502EB6"/>
    <w:rsid w:val="005C001C"/>
    <w:rsid w:val="00643963"/>
    <w:rsid w:val="00714D18"/>
    <w:rsid w:val="0073548E"/>
    <w:rsid w:val="007402EA"/>
    <w:rsid w:val="007479BE"/>
    <w:rsid w:val="00882F80"/>
    <w:rsid w:val="008D0DC3"/>
    <w:rsid w:val="008F6B60"/>
    <w:rsid w:val="0090276D"/>
    <w:rsid w:val="00964B37"/>
    <w:rsid w:val="00A41613"/>
    <w:rsid w:val="00A4743A"/>
    <w:rsid w:val="00A75CD8"/>
    <w:rsid w:val="00A8078B"/>
    <w:rsid w:val="00A97A63"/>
    <w:rsid w:val="00AB47D6"/>
    <w:rsid w:val="00B05304"/>
    <w:rsid w:val="00BA5A79"/>
    <w:rsid w:val="00D022E6"/>
    <w:rsid w:val="00D34B27"/>
    <w:rsid w:val="00DD5A73"/>
    <w:rsid w:val="00E23B8B"/>
    <w:rsid w:val="00EE7293"/>
    <w:rsid w:val="00FF07C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B23D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23D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3D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23D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FF07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B4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85.108.92.3/UserCheck/PortalMain?IID={B50DE1D3-4BC0-CB9C-4FD3-AF08824998A6}&amp;origUrl=" TargetMode="External" /><Relationship Id="rId7" Type="http://schemas.openxmlformats.org/officeDocument/2006/relationships/image" Target="media/image3.png" /><Relationship Id="rId8" Type="http://schemas.openxmlformats.org/officeDocument/2006/relationships/hyperlink" Target="mailto:commptotlpool.referrals@nhs.net" TargetMode="Externa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